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2699C" w14:textId="77777777" w:rsidR="00990694" w:rsidRPr="00B70DE6" w:rsidRDefault="00000000">
      <w:pPr>
        <w:jc w:val="center"/>
        <w:rPr>
          <w:lang w:val="de-DE"/>
        </w:rPr>
      </w:pPr>
      <w:proofErr w:type="spellStart"/>
      <w:r w:rsidRPr="00B70DE6">
        <w:rPr>
          <w:b/>
          <w:color w:val="2F6570"/>
          <w:sz w:val="60"/>
          <w:lang w:val="de-DE"/>
        </w:rPr>
        <w:t>TeamFair</w:t>
      </w:r>
      <w:proofErr w:type="spellEnd"/>
    </w:p>
    <w:p w14:paraId="208A710C" w14:textId="77777777" w:rsidR="00990694" w:rsidRPr="00B70DE6" w:rsidRDefault="00000000">
      <w:pPr>
        <w:jc w:val="center"/>
        <w:rPr>
          <w:lang w:val="de-DE"/>
        </w:rPr>
      </w:pPr>
      <w:r w:rsidRPr="00B70DE6">
        <w:rPr>
          <w:b/>
          <w:sz w:val="34"/>
          <w:lang w:val="de-DE"/>
        </w:rPr>
        <w:t>Evaluationsfragebogen für den privaten Praxistest</w:t>
      </w:r>
    </w:p>
    <w:p w14:paraId="7A1F97FF" w14:textId="77777777" w:rsidR="00990694" w:rsidRPr="00B70DE6" w:rsidRDefault="00000000">
      <w:pPr>
        <w:jc w:val="center"/>
        <w:rPr>
          <w:lang w:val="de-DE"/>
        </w:rPr>
      </w:pPr>
      <w:r w:rsidRPr="00B70DE6">
        <w:rPr>
          <w:color w:val="747064"/>
          <w:sz w:val="22"/>
          <w:lang w:val="de-DE"/>
        </w:rPr>
        <w:t>Für Testpaare, die die gehostete Testversion selbstständig nutzen</w:t>
      </w:r>
    </w:p>
    <w:tbl>
      <w:tblPr>
        <w:tblW w:w="0" w:type="auto"/>
        <w:jc w:val="center"/>
        <w:tblBorders>
          <w:top w:val="single" w:sz="6" w:space="0" w:color="D7E6DF"/>
          <w:left w:val="single" w:sz="6" w:space="0" w:color="D7E6DF"/>
          <w:bottom w:val="single" w:sz="6" w:space="0" w:color="D7E6DF"/>
          <w:right w:val="single" w:sz="6" w:space="0" w:color="D7E6DF"/>
          <w:insideH w:val="single" w:sz="6" w:space="0" w:color="D7E6DF"/>
          <w:insideV w:val="single" w:sz="6" w:space="0" w:color="D7E6DF"/>
        </w:tblBorders>
        <w:tblCellMar>
          <w:top w:w="140" w:type="dxa"/>
          <w:left w:w="160" w:type="dxa"/>
          <w:bottom w:w="140" w:type="dxa"/>
          <w:right w:w="160" w:type="dxa"/>
        </w:tblCellMar>
        <w:tblLook w:val="04A0" w:firstRow="1" w:lastRow="0" w:firstColumn="1" w:lastColumn="0" w:noHBand="0" w:noVBand="1"/>
      </w:tblPr>
      <w:tblGrid>
        <w:gridCol w:w="10200"/>
      </w:tblGrid>
      <w:tr w:rsidR="00990694" w:rsidRPr="00B70DE6" w14:paraId="66A1B9DC" w14:textId="77777777">
        <w:trPr>
          <w:jc w:val="center"/>
        </w:trPr>
        <w:tc>
          <w:tcPr>
            <w:tcW w:w="10200" w:type="dxa"/>
            <w:shd w:val="clear" w:color="auto" w:fill="EEF5F2"/>
          </w:tcPr>
          <w:p w14:paraId="29170C25" w14:textId="77777777" w:rsidR="00990694" w:rsidRPr="00B70DE6" w:rsidRDefault="00000000">
            <w:pPr>
              <w:rPr>
                <w:lang w:val="de-DE"/>
              </w:rPr>
            </w:pPr>
            <w:r w:rsidRPr="00B70DE6">
              <w:rPr>
                <w:b/>
                <w:color w:val="2F6570"/>
                <w:lang w:val="de-DE"/>
              </w:rPr>
              <w:t>Ziel des Fragebogens</w:t>
            </w:r>
          </w:p>
          <w:p w14:paraId="7439C0AE" w14:textId="77777777" w:rsidR="00990694" w:rsidRPr="00B70DE6" w:rsidRDefault="00000000">
            <w:pPr>
              <w:pStyle w:val="Textkrper"/>
              <w:rPr>
                <w:lang w:val="de-DE"/>
              </w:rPr>
            </w:pPr>
            <w:r w:rsidRPr="00B70DE6">
              <w:rPr>
                <w:lang w:val="de-DE"/>
              </w:rPr>
              <w:t>Dieser Fragebogen bewertet nicht eure Beziehung. Er hilft uns zu verstehen, ob der Prototyp verständlich, vertrauenswürdig, hilfreich und alltagstauglich ist. Bitte beschreibt keine intimen Details, die ihr nicht teilen möchtet.</w:t>
            </w:r>
          </w:p>
        </w:tc>
      </w:tr>
    </w:tbl>
    <w:p w14:paraId="6564276D" w14:textId="77777777" w:rsidR="00990694" w:rsidRDefault="00000000">
      <w:pPr>
        <w:pStyle w:val="berschrift1"/>
      </w:pPr>
      <w:r>
        <w:t>1. Testkontext</w:t>
      </w:r>
    </w:p>
    <w:tbl>
      <w:tblPr>
        <w:tblW w:w="0" w:type="auto"/>
        <w:tblBorders>
          <w:top w:val="single" w:sz="4" w:space="0" w:color="D9CBBB"/>
          <w:left w:val="single" w:sz="4" w:space="0" w:color="D9CBBB"/>
          <w:bottom w:val="single" w:sz="4" w:space="0" w:color="D9CBBB"/>
          <w:right w:val="single" w:sz="4" w:space="0" w:color="D9CBBB"/>
          <w:insideH w:val="single" w:sz="4" w:space="0" w:color="D9CBBB"/>
          <w:insideV w:val="single" w:sz="4" w:space="0" w:color="D9CBBB"/>
        </w:tblBorders>
        <w:tblCellMar>
          <w:top w:w="80" w:type="dxa"/>
          <w:left w:w="100" w:type="dxa"/>
          <w:bottom w:w="80" w:type="dxa"/>
          <w:right w:w="100" w:type="dxa"/>
        </w:tblCellMar>
        <w:tblLook w:val="04A0" w:firstRow="1" w:lastRow="0" w:firstColumn="1" w:lastColumn="0" w:noHBand="0" w:noVBand="1"/>
      </w:tblPr>
      <w:tblGrid>
        <w:gridCol w:w="5100"/>
        <w:gridCol w:w="5100"/>
      </w:tblGrid>
      <w:tr w:rsidR="00990694" w14:paraId="4B1B4DD1" w14:textId="77777777">
        <w:tc>
          <w:tcPr>
            <w:tcW w:w="5100" w:type="dxa"/>
            <w:shd w:val="clear" w:color="auto" w:fill="F7EFE4"/>
          </w:tcPr>
          <w:p w14:paraId="4E498020" w14:textId="77777777" w:rsidR="00990694" w:rsidRDefault="00000000">
            <w:r>
              <w:rPr>
                <w:b/>
                <w:sz w:val="18"/>
              </w:rPr>
              <w:t>Datum des Tests</w:t>
            </w:r>
          </w:p>
        </w:tc>
        <w:tc>
          <w:tcPr>
            <w:tcW w:w="5100" w:type="dxa"/>
          </w:tcPr>
          <w:p w14:paraId="74C52B4E" w14:textId="77777777" w:rsidR="00990694" w:rsidRDefault="00990694"/>
        </w:tc>
      </w:tr>
      <w:tr w:rsidR="00990694" w14:paraId="5EBC64C8" w14:textId="77777777">
        <w:tc>
          <w:tcPr>
            <w:tcW w:w="5100" w:type="dxa"/>
            <w:shd w:val="clear" w:color="auto" w:fill="F7EFE4"/>
          </w:tcPr>
          <w:p w14:paraId="718515C7" w14:textId="77777777" w:rsidR="00990694" w:rsidRDefault="00000000">
            <w:r>
              <w:rPr>
                <w:b/>
                <w:sz w:val="18"/>
              </w:rPr>
              <w:t>Genutztes Gerät</w:t>
            </w:r>
          </w:p>
        </w:tc>
        <w:tc>
          <w:tcPr>
            <w:tcW w:w="5100" w:type="dxa"/>
          </w:tcPr>
          <w:p w14:paraId="19A15EBE" w14:textId="77777777" w:rsidR="00990694" w:rsidRDefault="00000000">
            <w:r>
              <w:rPr>
                <w:sz w:val="18"/>
              </w:rPr>
              <w:t>☐ Smartphone  ☐ Tablet  ☐ Laptop/Desktop</w:t>
            </w:r>
          </w:p>
        </w:tc>
      </w:tr>
      <w:tr w:rsidR="00990694" w14:paraId="748B49A6" w14:textId="77777777">
        <w:tc>
          <w:tcPr>
            <w:tcW w:w="5100" w:type="dxa"/>
            <w:shd w:val="clear" w:color="auto" w:fill="F7EFE4"/>
          </w:tcPr>
          <w:p w14:paraId="7C732A9D" w14:textId="77777777" w:rsidR="00990694" w:rsidRDefault="00000000">
            <w:r>
              <w:rPr>
                <w:b/>
                <w:sz w:val="18"/>
              </w:rPr>
              <w:t>Betriebssystem/Browser, falls bekannt</w:t>
            </w:r>
          </w:p>
        </w:tc>
        <w:tc>
          <w:tcPr>
            <w:tcW w:w="5100" w:type="dxa"/>
          </w:tcPr>
          <w:p w14:paraId="6936C0B2" w14:textId="77777777" w:rsidR="00990694" w:rsidRDefault="00990694"/>
        </w:tc>
      </w:tr>
      <w:tr w:rsidR="00990694" w:rsidRPr="00B70DE6" w14:paraId="1ED28CA3" w14:textId="77777777">
        <w:tc>
          <w:tcPr>
            <w:tcW w:w="5100" w:type="dxa"/>
            <w:shd w:val="clear" w:color="auto" w:fill="F7EFE4"/>
          </w:tcPr>
          <w:p w14:paraId="1E954F1B" w14:textId="77777777" w:rsidR="00990694" w:rsidRDefault="00000000">
            <w:r>
              <w:rPr>
                <w:b/>
                <w:sz w:val="18"/>
              </w:rPr>
              <w:t>Ungefähre Testdauer</w:t>
            </w:r>
          </w:p>
        </w:tc>
        <w:tc>
          <w:tcPr>
            <w:tcW w:w="5100" w:type="dxa"/>
          </w:tcPr>
          <w:p w14:paraId="61088491" w14:textId="77777777" w:rsidR="00990694" w:rsidRPr="00B70DE6" w:rsidRDefault="00000000">
            <w:pPr>
              <w:rPr>
                <w:lang w:val="de-DE"/>
              </w:rPr>
            </w:pPr>
            <w:r w:rsidRPr="00B70DE6">
              <w:rPr>
                <w:sz w:val="18"/>
                <w:lang w:val="de-DE"/>
              </w:rPr>
              <w:t>☐ unter 15 Min.  ☐ 15–30 Min.  ☐ 30–60 Min.  ☐ über 60 Min.</w:t>
            </w:r>
          </w:p>
        </w:tc>
      </w:tr>
      <w:tr w:rsidR="00990694" w14:paraId="55224154" w14:textId="77777777">
        <w:tc>
          <w:tcPr>
            <w:tcW w:w="5100" w:type="dxa"/>
            <w:shd w:val="clear" w:color="auto" w:fill="F7EFE4"/>
          </w:tcPr>
          <w:p w14:paraId="0E6A1A84" w14:textId="77777777" w:rsidR="00990694" w:rsidRPr="00B70DE6" w:rsidRDefault="00000000">
            <w:pPr>
              <w:rPr>
                <w:lang w:val="de-DE"/>
              </w:rPr>
            </w:pPr>
            <w:r w:rsidRPr="00B70DE6">
              <w:rPr>
                <w:b/>
                <w:sz w:val="18"/>
                <w:lang w:val="de-DE"/>
              </w:rPr>
              <w:t>Habt ihr allein oder gemeinsam getestet?</w:t>
            </w:r>
          </w:p>
        </w:tc>
        <w:tc>
          <w:tcPr>
            <w:tcW w:w="5100" w:type="dxa"/>
          </w:tcPr>
          <w:p w14:paraId="1787F081" w14:textId="77777777" w:rsidR="00990694" w:rsidRDefault="00000000">
            <w:r>
              <w:rPr>
                <w:sz w:val="18"/>
              </w:rPr>
              <w:t xml:space="preserve">☐ </w:t>
            </w:r>
            <w:proofErr w:type="spellStart"/>
            <w:r>
              <w:rPr>
                <w:sz w:val="18"/>
              </w:rPr>
              <w:t>allein</w:t>
            </w:r>
            <w:proofErr w:type="spellEnd"/>
            <w:r>
              <w:rPr>
                <w:sz w:val="18"/>
              </w:rPr>
              <w:t xml:space="preserve"> </w:t>
            </w:r>
            <w:proofErr w:type="spellStart"/>
            <w:proofErr w:type="gramStart"/>
            <w:r>
              <w:rPr>
                <w:sz w:val="18"/>
              </w:rPr>
              <w:t>nacheinander</w:t>
            </w:r>
            <w:proofErr w:type="spellEnd"/>
            <w:r>
              <w:rPr>
                <w:sz w:val="18"/>
              </w:rPr>
              <w:t xml:space="preserve">  ☐</w:t>
            </w:r>
            <w:proofErr w:type="gramEnd"/>
            <w:r>
              <w:rPr>
                <w:sz w:val="18"/>
              </w:rPr>
              <w:t xml:space="preserve"> </w:t>
            </w:r>
            <w:proofErr w:type="gramStart"/>
            <w:r>
              <w:rPr>
                <w:sz w:val="18"/>
              </w:rPr>
              <w:t>gemeinsam  ☐</w:t>
            </w:r>
            <w:proofErr w:type="gramEnd"/>
            <w:r>
              <w:rPr>
                <w:sz w:val="18"/>
              </w:rPr>
              <w:t xml:space="preserve"> gemischt</w:t>
            </w:r>
          </w:p>
        </w:tc>
      </w:tr>
      <w:tr w:rsidR="00990694" w14:paraId="4B56E5A2" w14:textId="77777777">
        <w:tc>
          <w:tcPr>
            <w:tcW w:w="5100" w:type="dxa"/>
            <w:shd w:val="clear" w:color="auto" w:fill="F7EFE4"/>
          </w:tcPr>
          <w:p w14:paraId="1E3123C3" w14:textId="77777777" w:rsidR="00990694" w:rsidRPr="00B70DE6" w:rsidRDefault="00000000">
            <w:pPr>
              <w:rPr>
                <w:lang w:val="de-DE"/>
              </w:rPr>
            </w:pPr>
            <w:r w:rsidRPr="00B70DE6">
              <w:rPr>
                <w:b/>
                <w:sz w:val="18"/>
                <w:lang w:val="de-DE"/>
              </w:rPr>
              <w:t>Habt ihr die App vollständig durchlaufen?</w:t>
            </w:r>
          </w:p>
        </w:tc>
        <w:tc>
          <w:tcPr>
            <w:tcW w:w="5100" w:type="dxa"/>
          </w:tcPr>
          <w:p w14:paraId="5E35A70F" w14:textId="77777777" w:rsidR="00990694" w:rsidRDefault="00000000">
            <w:r>
              <w:rPr>
                <w:sz w:val="18"/>
              </w:rPr>
              <w:t xml:space="preserve">☐ </w:t>
            </w:r>
            <w:proofErr w:type="gramStart"/>
            <w:r>
              <w:rPr>
                <w:sz w:val="18"/>
              </w:rPr>
              <w:t>ja  ☐</w:t>
            </w:r>
            <w:proofErr w:type="gramEnd"/>
            <w:r>
              <w:rPr>
                <w:sz w:val="18"/>
              </w:rPr>
              <w:t xml:space="preserve"> </w:t>
            </w:r>
            <w:proofErr w:type="spellStart"/>
            <w:proofErr w:type="gramStart"/>
            <w:r>
              <w:rPr>
                <w:sz w:val="18"/>
              </w:rPr>
              <w:t>teilweise</w:t>
            </w:r>
            <w:proofErr w:type="spellEnd"/>
            <w:r>
              <w:rPr>
                <w:sz w:val="18"/>
              </w:rPr>
              <w:t xml:space="preserve">  ☐</w:t>
            </w:r>
            <w:proofErr w:type="gramEnd"/>
            <w:r>
              <w:rPr>
                <w:sz w:val="18"/>
              </w:rPr>
              <w:t xml:space="preserve"> nein</w:t>
            </w:r>
          </w:p>
        </w:tc>
      </w:tr>
    </w:tbl>
    <w:p w14:paraId="5FB44301" w14:textId="77777777" w:rsidR="00990694" w:rsidRDefault="00000000">
      <w:pPr>
        <w:pStyle w:val="berschrift1"/>
      </w:pPr>
      <w:r>
        <w:t>2. Privatsphäre und Sicherheitsgefühl</w:t>
      </w:r>
    </w:p>
    <w:tbl>
      <w:tblPr>
        <w:tblW w:w="0" w:type="auto"/>
        <w:jc w:val="center"/>
        <w:tblBorders>
          <w:top w:val="single" w:sz="4" w:space="0" w:color="D9CBBB"/>
          <w:left w:val="single" w:sz="4" w:space="0" w:color="D9CBBB"/>
          <w:bottom w:val="single" w:sz="4" w:space="0" w:color="D9CBBB"/>
          <w:right w:val="single" w:sz="4" w:space="0" w:color="D9CBBB"/>
          <w:insideH w:val="single" w:sz="4" w:space="0" w:color="D9CBBB"/>
          <w:insideV w:val="single" w:sz="4" w:space="0" w:color="D9CBBB"/>
        </w:tblBorders>
        <w:tblCellMar>
          <w:top w:w="70" w:type="dxa"/>
          <w:left w:w="70" w:type="dxa"/>
          <w:bottom w:w="70" w:type="dxa"/>
          <w:right w:w="70" w:type="dxa"/>
        </w:tblCellMar>
        <w:tblLook w:val="04A0" w:firstRow="1" w:lastRow="0" w:firstColumn="1" w:lastColumn="0" w:noHBand="0" w:noVBand="1"/>
      </w:tblPr>
      <w:tblGrid>
        <w:gridCol w:w="4989"/>
        <w:gridCol w:w="737"/>
        <w:gridCol w:w="737"/>
        <w:gridCol w:w="825"/>
        <w:gridCol w:w="737"/>
        <w:gridCol w:w="737"/>
      </w:tblGrid>
      <w:tr w:rsidR="00990694" w14:paraId="12701B13" w14:textId="77777777">
        <w:trPr>
          <w:jc w:val="center"/>
        </w:trPr>
        <w:tc>
          <w:tcPr>
            <w:tcW w:w="4989" w:type="dxa"/>
            <w:shd w:val="clear" w:color="auto" w:fill="F4EADC"/>
          </w:tcPr>
          <w:p w14:paraId="217B5E53" w14:textId="77777777" w:rsidR="00990694" w:rsidRDefault="00000000">
            <w:proofErr w:type="spellStart"/>
            <w:r>
              <w:rPr>
                <w:b/>
                <w:sz w:val="18"/>
              </w:rPr>
              <w:t>Aussage</w:t>
            </w:r>
            <w:proofErr w:type="spellEnd"/>
          </w:p>
        </w:tc>
        <w:tc>
          <w:tcPr>
            <w:tcW w:w="737" w:type="dxa"/>
            <w:shd w:val="clear" w:color="auto" w:fill="F4EADC"/>
          </w:tcPr>
          <w:p w14:paraId="14DE4B48" w14:textId="77777777" w:rsidR="00990694" w:rsidRDefault="00000000">
            <w:pPr>
              <w:jc w:val="center"/>
            </w:pPr>
            <w:r>
              <w:rPr>
                <w:b/>
                <w:sz w:val="16"/>
              </w:rPr>
              <w:t>1</w:t>
            </w:r>
            <w:r>
              <w:rPr>
                <w:b/>
                <w:sz w:val="16"/>
              </w:rPr>
              <w:br/>
              <w:t>stimme gar nicht zu</w:t>
            </w:r>
          </w:p>
        </w:tc>
        <w:tc>
          <w:tcPr>
            <w:tcW w:w="737" w:type="dxa"/>
            <w:shd w:val="clear" w:color="auto" w:fill="F4EADC"/>
          </w:tcPr>
          <w:p w14:paraId="2EFAB451" w14:textId="77777777" w:rsidR="00990694" w:rsidRDefault="00000000">
            <w:pPr>
              <w:jc w:val="center"/>
            </w:pPr>
            <w:r>
              <w:rPr>
                <w:b/>
                <w:sz w:val="16"/>
              </w:rPr>
              <w:t>2</w:t>
            </w:r>
          </w:p>
        </w:tc>
        <w:tc>
          <w:tcPr>
            <w:tcW w:w="737" w:type="dxa"/>
            <w:shd w:val="clear" w:color="auto" w:fill="F4EADC"/>
          </w:tcPr>
          <w:p w14:paraId="62E452E0" w14:textId="77777777" w:rsidR="00990694" w:rsidRDefault="00000000">
            <w:pPr>
              <w:jc w:val="center"/>
            </w:pPr>
            <w:r>
              <w:rPr>
                <w:b/>
                <w:sz w:val="16"/>
              </w:rPr>
              <w:t>3</w:t>
            </w:r>
            <w:r>
              <w:rPr>
                <w:b/>
                <w:sz w:val="16"/>
              </w:rPr>
              <w:br/>
              <w:t>teils/teils</w:t>
            </w:r>
          </w:p>
        </w:tc>
        <w:tc>
          <w:tcPr>
            <w:tcW w:w="737" w:type="dxa"/>
            <w:shd w:val="clear" w:color="auto" w:fill="F4EADC"/>
          </w:tcPr>
          <w:p w14:paraId="6C4C5834" w14:textId="77777777" w:rsidR="00990694" w:rsidRDefault="00000000">
            <w:pPr>
              <w:jc w:val="center"/>
            </w:pPr>
            <w:r>
              <w:rPr>
                <w:b/>
                <w:sz w:val="16"/>
              </w:rPr>
              <w:t>4</w:t>
            </w:r>
          </w:p>
        </w:tc>
        <w:tc>
          <w:tcPr>
            <w:tcW w:w="737" w:type="dxa"/>
            <w:shd w:val="clear" w:color="auto" w:fill="F4EADC"/>
          </w:tcPr>
          <w:p w14:paraId="47E0B442" w14:textId="77777777" w:rsidR="00990694" w:rsidRDefault="00000000">
            <w:pPr>
              <w:jc w:val="center"/>
            </w:pPr>
            <w:r>
              <w:rPr>
                <w:b/>
                <w:sz w:val="16"/>
              </w:rPr>
              <w:t>5</w:t>
            </w:r>
            <w:r>
              <w:rPr>
                <w:b/>
                <w:sz w:val="16"/>
              </w:rPr>
              <w:br/>
              <w:t>stimme voll zu</w:t>
            </w:r>
          </w:p>
        </w:tc>
      </w:tr>
      <w:tr w:rsidR="00990694" w14:paraId="7C307ED6" w14:textId="77777777">
        <w:trPr>
          <w:jc w:val="center"/>
        </w:trPr>
        <w:tc>
          <w:tcPr>
            <w:tcW w:w="4989" w:type="dxa"/>
          </w:tcPr>
          <w:p w14:paraId="71CB6C3C" w14:textId="77777777" w:rsidR="00990694" w:rsidRPr="00B70DE6" w:rsidRDefault="00000000">
            <w:pPr>
              <w:rPr>
                <w:lang w:val="de-DE"/>
              </w:rPr>
            </w:pPr>
            <w:r w:rsidRPr="00B70DE6">
              <w:rPr>
                <w:sz w:val="18"/>
                <w:lang w:val="de-DE"/>
              </w:rPr>
              <w:t>Mir war klar, dass meine Eingaben lokal im Browser bleiben.</w:t>
            </w:r>
          </w:p>
        </w:tc>
        <w:tc>
          <w:tcPr>
            <w:tcW w:w="737" w:type="dxa"/>
          </w:tcPr>
          <w:p w14:paraId="24042CD0" w14:textId="77777777" w:rsidR="00990694" w:rsidRDefault="00000000">
            <w:pPr>
              <w:jc w:val="center"/>
            </w:pPr>
            <w:r>
              <w:rPr>
                <w:sz w:val="24"/>
              </w:rPr>
              <w:t>☐</w:t>
            </w:r>
          </w:p>
        </w:tc>
        <w:tc>
          <w:tcPr>
            <w:tcW w:w="737" w:type="dxa"/>
          </w:tcPr>
          <w:p w14:paraId="4F37FA82" w14:textId="77777777" w:rsidR="00990694" w:rsidRDefault="00000000">
            <w:pPr>
              <w:jc w:val="center"/>
            </w:pPr>
            <w:r>
              <w:rPr>
                <w:sz w:val="24"/>
              </w:rPr>
              <w:t>☐</w:t>
            </w:r>
          </w:p>
        </w:tc>
        <w:tc>
          <w:tcPr>
            <w:tcW w:w="737" w:type="dxa"/>
          </w:tcPr>
          <w:p w14:paraId="319229FD" w14:textId="77777777" w:rsidR="00990694" w:rsidRDefault="00000000">
            <w:pPr>
              <w:jc w:val="center"/>
            </w:pPr>
            <w:r>
              <w:rPr>
                <w:sz w:val="24"/>
              </w:rPr>
              <w:t>☐</w:t>
            </w:r>
          </w:p>
        </w:tc>
        <w:tc>
          <w:tcPr>
            <w:tcW w:w="737" w:type="dxa"/>
          </w:tcPr>
          <w:p w14:paraId="4F61A3CE" w14:textId="77777777" w:rsidR="00990694" w:rsidRDefault="00000000">
            <w:pPr>
              <w:jc w:val="center"/>
            </w:pPr>
            <w:r>
              <w:rPr>
                <w:sz w:val="24"/>
              </w:rPr>
              <w:t>☐</w:t>
            </w:r>
          </w:p>
        </w:tc>
        <w:tc>
          <w:tcPr>
            <w:tcW w:w="737" w:type="dxa"/>
          </w:tcPr>
          <w:p w14:paraId="6FD5E7F4" w14:textId="77777777" w:rsidR="00990694" w:rsidRDefault="00000000">
            <w:pPr>
              <w:jc w:val="center"/>
            </w:pPr>
            <w:r>
              <w:rPr>
                <w:sz w:val="24"/>
              </w:rPr>
              <w:t>☐</w:t>
            </w:r>
          </w:p>
        </w:tc>
      </w:tr>
      <w:tr w:rsidR="00990694" w14:paraId="0BFD2DAF" w14:textId="77777777">
        <w:trPr>
          <w:jc w:val="center"/>
        </w:trPr>
        <w:tc>
          <w:tcPr>
            <w:tcW w:w="4989" w:type="dxa"/>
          </w:tcPr>
          <w:p w14:paraId="6B7EDA0A" w14:textId="77777777" w:rsidR="00990694" w:rsidRPr="00B70DE6" w:rsidRDefault="00000000">
            <w:pPr>
              <w:rPr>
                <w:lang w:val="de-DE"/>
              </w:rPr>
            </w:pPr>
            <w:r w:rsidRPr="00B70DE6">
              <w:rPr>
                <w:sz w:val="18"/>
                <w:lang w:val="de-DE"/>
              </w:rPr>
              <w:t>Ich hatte beim Testen ein ausreichendes Gefühl von Privatsphäre.</w:t>
            </w:r>
          </w:p>
        </w:tc>
        <w:tc>
          <w:tcPr>
            <w:tcW w:w="737" w:type="dxa"/>
          </w:tcPr>
          <w:p w14:paraId="7C7FAD09" w14:textId="77777777" w:rsidR="00990694" w:rsidRDefault="00000000">
            <w:pPr>
              <w:jc w:val="center"/>
            </w:pPr>
            <w:r>
              <w:rPr>
                <w:sz w:val="24"/>
              </w:rPr>
              <w:t>☐</w:t>
            </w:r>
          </w:p>
        </w:tc>
        <w:tc>
          <w:tcPr>
            <w:tcW w:w="737" w:type="dxa"/>
          </w:tcPr>
          <w:p w14:paraId="491E38C4" w14:textId="77777777" w:rsidR="00990694" w:rsidRDefault="00000000">
            <w:pPr>
              <w:jc w:val="center"/>
            </w:pPr>
            <w:r>
              <w:rPr>
                <w:sz w:val="24"/>
              </w:rPr>
              <w:t>☐</w:t>
            </w:r>
          </w:p>
        </w:tc>
        <w:tc>
          <w:tcPr>
            <w:tcW w:w="737" w:type="dxa"/>
          </w:tcPr>
          <w:p w14:paraId="277492D8" w14:textId="77777777" w:rsidR="00990694" w:rsidRDefault="00000000">
            <w:pPr>
              <w:jc w:val="center"/>
            </w:pPr>
            <w:r>
              <w:rPr>
                <w:sz w:val="24"/>
              </w:rPr>
              <w:t>☐</w:t>
            </w:r>
          </w:p>
        </w:tc>
        <w:tc>
          <w:tcPr>
            <w:tcW w:w="737" w:type="dxa"/>
          </w:tcPr>
          <w:p w14:paraId="3E322191" w14:textId="77777777" w:rsidR="00990694" w:rsidRDefault="00000000">
            <w:pPr>
              <w:jc w:val="center"/>
            </w:pPr>
            <w:r>
              <w:rPr>
                <w:sz w:val="24"/>
              </w:rPr>
              <w:t>☐</w:t>
            </w:r>
          </w:p>
        </w:tc>
        <w:tc>
          <w:tcPr>
            <w:tcW w:w="737" w:type="dxa"/>
          </w:tcPr>
          <w:p w14:paraId="243E7AE3" w14:textId="77777777" w:rsidR="00990694" w:rsidRDefault="00000000">
            <w:pPr>
              <w:jc w:val="center"/>
            </w:pPr>
            <w:r>
              <w:rPr>
                <w:sz w:val="24"/>
              </w:rPr>
              <w:t>☐</w:t>
            </w:r>
          </w:p>
        </w:tc>
      </w:tr>
      <w:tr w:rsidR="00990694" w14:paraId="5978917F" w14:textId="77777777">
        <w:trPr>
          <w:jc w:val="center"/>
        </w:trPr>
        <w:tc>
          <w:tcPr>
            <w:tcW w:w="4989" w:type="dxa"/>
          </w:tcPr>
          <w:p w14:paraId="0ACE568A" w14:textId="77777777" w:rsidR="00990694" w:rsidRPr="00B70DE6" w:rsidRDefault="00000000">
            <w:pPr>
              <w:rPr>
                <w:lang w:val="de-DE"/>
              </w:rPr>
            </w:pPr>
            <w:r w:rsidRPr="00B70DE6">
              <w:rPr>
                <w:sz w:val="18"/>
                <w:lang w:val="de-DE"/>
              </w:rPr>
              <w:t>Die Hinweise zum Test waren verständlich.</w:t>
            </w:r>
          </w:p>
        </w:tc>
        <w:tc>
          <w:tcPr>
            <w:tcW w:w="737" w:type="dxa"/>
          </w:tcPr>
          <w:p w14:paraId="28DA95F2" w14:textId="77777777" w:rsidR="00990694" w:rsidRDefault="00000000">
            <w:pPr>
              <w:jc w:val="center"/>
            </w:pPr>
            <w:r>
              <w:rPr>
                <w:sz w:val="24"/>
              </w:rPr>
              <w:t>☐</w:t>
            </w:r>
          </w:p>
        </w:tc>
        <w:tc>
          <w:tcPr>
            <w:tcW w:w="737" w:type="dxa"/>
          </w:tcPr>
          <w:p w14:paraId="64B72606" w14:textId="77777777" w:rsidR="00990694" w:rsidRDefault="00000000">
            <w:pPr>
              <w:jc w:val="center"/>
            </w:pPr>
            <w:r>
              <w:rPr>
                <w:sz w:val="24"/>
              </w:rPr>
              <w:t>☐</w:t>
            </w:r>
          </w:p>
        </w:tc>
        <w:tc>
          <w:tcPr>
            <w:tcW w:w="737" w:type="dxa"/>
          </w:tcPr>
          <w:p w14:paraId="613AAE76" w14:textId="77777777" w:rsidR="00990694" w:rsidRDefault="00000000">
            <w:pPr>
              <w:jc w:val="center"/>
            </w:pPr>
            <w:r>
              <w:rPr>
                <w:sz w:val="24"/>
              </w:rPr>
              <w:t>☐</w:t>
            </w:r>
          </w:p>
        </w:tc>
        <w:tc>
          <w:tcPr>
            <w:tcW w:w="737" w:type="dxa"/>
          </w:tcPr>
          <w:p w14:paraId="2343CF7E" w14:textId="77777777" w:rsidR="00990694" w:rsidRDefault="00000000">
            <w:pPr>
              <w:jc w:val="center"/>
            </w:pPr>
            <w:r>
              <w:rPr>
                <w:sz w:val="24"/>
              </w:rPr>
              <w:t>☐</w:t>
            </w:r>
          </w:p>
        </w:tc>
        <w:tc>
          <w:tcPr>
            <w:tcW w:w="737" w:type="dxa"/>
          </w:tcPr>
          <w:p w14:paraId="7B7BDA74" w14:textId="77777777" w:rsidR="00990694" w:rsidRDefault="00000000">
            <w:pPr>
              <w:jc w:val="center"/>
            </w:pPr>
            <w:r>
              <w:rPr>
                <w:sz w:val="24"/>
              </w:rPr>
              <w:t>☐</w:t>
            </w:r>
          </w:p>
        </w:tc>
      </w:tr>
      <w:tr w:rsidR="00990694" w14:paraId="3B9EACD4" w14:textId="77777777">
        <w:trPr>
          <w:jc w:val="center"/>
        </w:trPr>
        <w:tc>
          <w:tcPr>
            <w:tcW w:w="4989" w:type="dxa"/>
          </w:tcPr>
          <w:p w14:paraId="01728AA2" w14:textId="77777777" w:rsidR="00990694" w:rsidRPr="00B70DE6" w:rsidRDefault="00000000">
            <w:pPr>
              <w:rPr>
                <w:lang w:val="de-DE"/>
              </w:rPr>
            </w:pPr>
            <w:r w:rsidRPr="00B70DE6">
              <w:rPr>
                <w:sz w:val="18"/>
                <w:lang w:val="de-DE"/>
              </w:rPr>
              <w:t>Ich wusste, dass ich keine sensiblen Details eingeben muss.</w:t>
            </w:r>
          </w:p>
        </w:tc>
        <w:tc>
          <w:tcPr>
            <w:tcW w:w="737" w:type="dxa"/>
          </w:tcPr>
          <w:p w14:paraId="223D25FF" w14:textId="77777777" w:rsidR="00990694" w:rsidRDefault="00000000">
            <w:pPr>
              <w:jc w:val="center"/>
            </w:pPr>
            <w:r>
              <w:rPr>
                <w:sz w:val="24"/>
              </w:rPr>
              <w:t>☐</w:t>
            </w:r>
          </w:p>
        </w:tc>
        <w:tc>
          <w:tcPr>
            <w:tcW w:w="737" w:type="dxa"/>
          </w:tcPr>
          <w:p w14:paraId="1EE76382" w14:textId="77777777" w:rsidR="00990694" w:rsidRDefault="00000000">
            <w:pPr>
              <w:jc w:val="center"/>
            </w:pPr>
            <w:r>
              <w:rPr>
                <w:sz w:val="24"/>
              </w:rPr>
              <w:t>☐</w:t>
            </w:r>
          </w:p>
        </w:tc>
        <w:tc>
          <w:tcPr>
            <w:tcW w:w="737" w:type="dxa"/>
          </w:tcPr>
          <w:p w14:paraId="2DE1363A" w14:textId="77777777" w:rsidR="00990694" w:rsidRDefault="00000000">
            <w:pPr>
              <w:jc w:val="center"/>
            </w:pPr>
            <w:r>
              <w:rPr>
                <w:sz w:val="24"/>
              </w:rPr>
              <w:t>☐</w:t>
            </w:r>
          </w:p>
        </w:tc>
        <w:tc>
          <w:tcPr>
            <w:tcW w:w="737" w:type="dxa"/>
          </w:tcPr>
          <w:p w14:paraId="33EA0F8C" w14:textId="77777777" w:rsidR="00990694" w:rsidRDefault="00000000">
            <w:pPr>
              <w:jc w:val="center"/>
            </w:pPr>
            <w:r>
              <w:rPr>
                <w:sz w:val="24"/>
              </w:rPr>
              <w:t>☐</w:t>
            </w:r>
          </w:p>
        </w:tc>
        <w:tc>
          <w:tcPr>
            <w:tcW w:w="737" w:type="dxa"/>
          </w:tcPr>
          <w:p w14:paraId="35634018" w14:textId="77777777" w:rsidR="00990694" w:rsidRDefault="00000000">
            <w:pPr>
              <w:jc w:val="center"/>
            </w:pPr>
            <w:r>
              <w:rPr>
                <w:sz w:val="24"/>
              </w:rPr>
              <w:t>☐</w:t>
            </w:r>
          </w:p>
        </w:tc>
      </w:tr>
      <w:tr w:rsidR="00990694" w14:paraId="74EA2798" w14:textId="77777777">
        <w:trPr>
          <w:jc w:val="center"/>
        </w:trPr>
        <w:tc>
          <w:tcPr>
            <w:tcW w:w="4989" w:type="dxa"/>
          </w:tcPr>
          <w:p w14:paraId="5159038D" w14:textId="77777777" w:rsidR="00990694" w:rsidRPr="00B70DE6" w:rsidRDefault="00000000">
            <w:pPr>
              <w:rPr>
                <w:lang w:val="de-DE"/>
              </w:rPr>
            </w:pPr>
            <w:r w:rsidRPr="00B70DE6">
              <w:rPr>
                <w:sz w:val="18"/>
                <w:lang w:val="de-DE"/>
              </w:rPr>
              <w:t>Ich würde diese Testversion eher nutzen als einen Test auf einem fremden Laptop.</w:t>
            </w:r>
          </w:p>
        </w:tc>
        <w:tc>
          <w:tcPr>
            <w:tcW w:w="737" w:type="dxa"/>
          </w:tcPr>
          <w:p w14:paraId="5EEA1D73" w14:textId="77777777" w:rsidR="00990694" w:rsidRDefault="00000000">
            <w:pPr>
              <w:jc w:val="center"/>
            </w:pPr>
            <w:r>
              <w:rPr>
                <w:sz w:val="24"/>
              </w:rPr>
              <w:t>☐</w:t>
            </w:r>
          </w:p>
        </w:tc>
        <w:tc>
          <w:tcPr>
            <w:tcW w:w="737" w:type="dxa"/>
          </w:tcPr>
          <w:p w14:paraId="5678ADD3" w14:textId="77777777" w:rsidR="00990694" w:rsidRDefault="00000000">
            <w:pPr>
              <w:jc w:val="center"/>
            </w:pPr>
            <w:r>
              <w:rPr>
                <w:sz w:val="24"/>
              </w:rPr>
              <w:t>☐</w:t>
            </w:r>
          </w:p>
        </w:tc>
        <w:tc>
          <w:tcPr>
            <w:tcW w:w="737" w:type="dxa"/>
          </w:tcPr>
          <w:p w14:paraId="6EB16AD1" w14:textId="77777777" w:rsidR="00990694" w:rsidRDefault="00000000">
            <w:pPr>
              <w:jc w:val="center"/>
            </w:pPr>
            <w:r>
              <w:rPr>
                <w:sz w:val="24"/>
              </w:rPr>
              <w:t>☐</w:t>
            </w:r>
          </w:p>
        </w:tc>
        <w:tc>
          <w:tcPr>
            <w:tcW w:w="737" w:type="dxa"/>
          </w:tcPr>
          <w:p w14:paraId="275BB4BC" w14:textId="77777777" w:rsidR="00990694" w:rsidRDefault="00000000">
            <w:pPr>
              <w:jc w:val="center"/>
            </w:pPr>
            <w:r>
              <w:rPr>
                <w:sz w:val="24"/>
              </w:rPr>
              <w:t>☐</w:t>
            </w:r>
          </w:p>
        </w:tc>
        <w:tc>
          <w:tcPr>
            <w:tcW w:w="737" w:type="dxa"/>
          </w:tcPr>
          <w:p w14:paraId="04315DDA" w14:textId="77777777" w:rsidR="00990694" w:rsidRDefault="00000000">
            <w:pPr>
              <w:jc w:val="center"/>
            </w:pPr>
            <w:r>
              <w:rPr>
                <w:sz w:val="24"/>
              </w:rPr>
              <w:t>☐</w:t>
            </w:r>
          </w:p>
        </w:tc>
      </w:tr>
    </w:tbl>
    <w:p w14:paraId="0727BC65" w14:textId="77777777" w:rsidR="00B70DE6" w:rsidRDefault="00B70DE6">
      <w:pPr>
        <w:rPr>
          <w:b/>
          <w:lang w:val="de-DE"/>
        </w:rPr>
      </w:pPr>
    </w:p>
    <w:p w14:paraId="5035D33C" w14:textId="77777777" w:rsidR="00B70DE6" w:rsidRDefault="00B70DE6">
      <w:pPr>
        <w:rPr>
          <w:b/>
          <w:lang w:val="de-DE"/>
        </w:rPr>
      </w:pPr>
    </w:p>
    <w:p w14:paraId="55FDE349" w14:textId="1A733145" w:rsidR="00990694" w:rsidRPr="00B70DE6" w:rsidRDefault="00000000">
      <w:pPr>
        <w:rPr>
          <w:lang w:val="de-DE"/>
        </w:rPr>
      </w:pPr>
      <w:r w:rsidRPr="00B70DE6">
        <w:rPr>
          <w:b/>
          <w:lang w:val="de-DE"/>
        </w:rPr>
        <w:lastRenderedPageBreak/>
        <w:t>Was müsste noch deutlicher erklärt werden, damit ihr euch beim Test sicher fühlt?</w:t>
      </w:r>
    </w:p>
    <w:p w14:paraId="0805451C" w14:textId="77777777" w:rsidR="00990694" w:rsidRDefault="00000000">
      <w:pPr>
        <w:spacing w:after="40"/>
      </w:pPr>
      <w:r>
        <w:t>________________________________________________________________________________</w:t>
      </w:r>
    </w:p>
    <w:p w14:paraId="4D38F1A0" w14:textId="77777777" w:rsidR="00990694" w:rsidRDefault="00000000">
      <w:pPr>
        <w:spacing w:after="40"/>
      </w:pPr>
      <w:r>
        <w:t>________________________________________________________________________________</w:t>
      </w:r>
    </w:p>
    <w:p w14:paraId="1C9A78A5" w14:textId="77777777" w:rsidR="00990694" w:rsidRDefault="00000000">
      <w:pPr>
        <w:spacing w:after="40"/>
      </w:pPr>
      <w:r>
        <w:t>________________________________________________________________________________</w:t>
      </w:r>
    </w:p>
    <w:p w14:paraId="6D130C88" w14:textId="77777777" w:rsidR="00990694" w:rsidRDefault="00000000">
      <w:pPr>
        <w:pStyle w:val="berschrift1"/>
      </w:pPr>
      <w:r>
        <w:t>3. Erster Eindruck</w:t>
      </w:r>
    </w:p>
    <w:tbl>
      <w:tblPr>
        <w:tblW w:w="0" w:type="auto"/>
        <w:jc w:val="center"/>
        <w:tblBorders>
          <w:top w:val="single" w:sz="4" w:space="0" w:color="D9CBBB"/>
          <w:left w:val="single" w:sz="4" w:space="0" w:color="D9CBBB"/>
          <w:bottom w:val="single" w:sz="4" w:space="0" w:color="D9CBBB"/>
          <w:right w:val="single" w:sz="4" w:space="0" w:color="D9CBBB"/>
          <w:insideH w:val="single" w:sz="4" w:space="0" w:color="D9CBBB"/>
          <w:insideV w:val="single" w:sz="4" w:space="0" w:color="D9CBBB"/>
        </w:tblBorders>
        <w:tblCellMar>
          <w:top w:w="70" w:type="dxa"/>
          <w:left w:w="70" w:type="dxa"/>
          <w:bottom w:w="70" w:type="dxa"/>
          <w:right w:w="70" w:type="dxa"/>
        </w:tblCellMar>
        <w:tblLook w:val="04A0" w:firstRow="1" w:lastRow="0" w:firstColumn="1" w:lastColumn="0" w:noHBand="0" w:noVBand="1"/>
      </w:tblPr>
      <w:tblGrid>
        <w:gridCol w:w="4989"/>
        <w:gridCol w:w="737"/>
        <w:gridCol w:w="737"/>
        <w:gridCol w:w="825"/>
        <w:gridCol w:w="737"/>
        <w:gridCol w:w="737"/>
      </w:tblGrid>
      <w:tr w:rsidR="00990694" w14:paraId="26E312C9" w14:textId="77777777">
        <w:trPr>
          <w:jc w:val="center"/>
        </w:trPr>
        <w:tc>
          <w:tcPr>
            <w:tcW w:w="4989" w:type="dxa"/>
            <w:shd w:val="clear" w:color="auto" w:fill="F4EADC"/>
          </w:tcPr>
          <w:p w14:paraId="0ED4BF43" w14:textId="77777777" w:rsidR="00990694" w:rsidRDefault="00000000">
            <w:proofErr w:type="spellStart"/>
            <w:r>
              <w:rPr>
                <w:b/>
                <w:sz w:val="18"/>
              </w:rPr>
              <w:t>Aussage</w:t>
            </w:r>
            <w:proofErr w:type="spellEnd"/>
          </w:p>
        </w:tc>
        <w:tc>
          <w:tcPr>
            <w:tcW w:w="737" w:type="dxa"/>
            <w:shd w:val="clear" w:color="auto" w:fill="F4EADC"/>
          </w:tcPr>
          <w:p w14:paraId="12BA1894" w14:textId="77777777" w:rsidR="00990694" w:rsidRDefault="00000000">
            <w:pPr>
              <w:jc w:val="center"/>
            </w:pPr>
            <w:r>
              <w:rPr>
                <w:b/>
                <w:sz w:val="16"/>
              </w:rPr>
              <w:t>1</w:t>
            </w:r>
            <w:r>
              <w:rPr>
                <w:b/>
                <w:sz w:val="16"/>
              </w:rPr>
              <w:br/>
              <w:t>stimme gar nicht zu</w:t>
            </w:r>
          </w:p>
        </w:tc>
        <w:tc>
          <w:tcPr>
            <w:tcW w:w="737" w:type="dxa"/>
            <w:shd w:val="clear" w:color="auto" w:fill="F4EADC"/>
          </w:tcPr>
          <w:p w14:paraId="084D91D4" w14:textId="77777777" w:rsidR="00990694" w:rsidRDefault="00000000">
            <w:pPr>
              <w:jc w:val="center"/>
            </w:pPr>
            <w:r>
              <w:rPr>
                <w:b/>
                <w:sz w:val="16"/>
              </w:rPr>
              <w:t>2</w:t>
            </w:r>
          </w:p>
        </w:tc>
        <w:tc>
          <w:tcPr>
            <w:tcW w:w="737" w:type="dxa"/>
            <w:shd w:val="clear" w:color="auto" w:fill="F4EADC"/>
          </w:tcPr>
          <w:p w14:paraId="22E01E00" w14:textId="77777777" w:rsidR="00990694" w:rsidRDefault="00000000">
            <w:pPr>
              <w:jc w:val="center"/>
            </w:pPr>
            <w:r>
              <w:rPr>
                <w:b/>
                <w:sz w:val="16"/>
              </w:rPr>
              <w:t>3</w:t>
            </w:r>
            <w:r>
              <w:rPr>
                <w:b/>
                <w:sz w:val="16"/>
              </w:rPr>
              <w:br/>
              <w:t>teils/teils</w:t>
            </w:r>
          </w:p>
        </w:tc>
        <w:tc>
          <w:tcPr>
            <w:tcW w:w="737" w:type="dxa"/>
            <w:shd w:val="clear" w:color="auto" w:fill="F4EADC"/>
          </w:tcPr>
          <w:p w14:paraId="0AEBB162" w14:textId="77777777" w:rsidR="00990694" w:rsidRDefault="00000000">
            <w:pPr>
              <w:jc w:val="center"/>
            </w:pPr>
            <w:r>
              <w:rPr>
                <w:b/>
                <w:sz w:val="16"/>
              </w:rPr>
              <w:t>4</w:t>
            </w:r>
          </w:p>
        </w:tc>
        <w:tc>
          <w:tcPr>
            <w:tcW w:w="737" w:type="dxa"/>
            <w:shd w:val="clear" w:color="auto" w:fill="F4EADC"/>
          </w:tcPr>
          <w:p w14:paraId="0F00A5BE" w14:textId="77777777" w:rsidR="00990694" w:rsidRDefault="00000000">
            <w:pPr>
              <w:jc w:val="center"/>
            </w:pPr>
            <w:r>
              <w:rPr>
                <w:b/>
                <w:sz w:val="16"/>
              </w:rPr>
              <w:t>5</w:t>
            </w:r>
            <w:r>
              <w:rPr>
                <w:b/>
                <w:sz w:val="16"/>
              </w:rPr>
              <w:br/>
              <w:t>stimme voll zu</w:t>
            </w:r>
          </w:p>
        </w:tc>
      </w:tr>
      <w:tr w:rsidR="00990694" w14:paraId="05332BEE" w14:textId="77777777">
        <w:trPr>
          <w:jc w:val="center"/>
        </w:trPr>
        <w:tc>
          <w:tcPr>
            <w:tcW w:w="4989" w:type="dxa"/>
          </w:tcPr>
          <w:p w14:paraId="70547BAA" w14:textId="77777777" w:rsidR="00990694" w:rsidRPr="00B70DE6" w:rsidRDefault="00000000">
            <w:pPr>
              <w:rPr>
                <w:lang w:val="de-DE"/>
              </w:rPr>
            </w:pPr>
            <w:r w:rsidRPr="00B70DE6">
              <w:rPr>
                <w:sz w:val="18"/>
                <w:lang w:val="de-DE"/>
              </w:rPr>
              <w:t xml:space="preserve">Ich habe innerhalb der ersten Minute verstanden, wofür </w:t>
            </w:r>
            <w:proofErr w:type="spellStart"/>
            <w:r w:rsidRPr="00B70DE6">
              <w:rPr>
                <w:sz w:val="18"/>
                <w:lang w:val="de-DE"/>
              </w:rPr>
              <w:t>TeamFair</w:t>
            </w:r>
            <w:proofErr w:type="spellEnd"/>
            <w:r w:rsidRPr="00B70DE6">
              <w:rPr>
                <w:sz w:val="18"/>
                <w:lang w:val="de-DE"/>
              </w:rPr>
              <w:t xml:space="preserve"> gedacht ist.</w:t>
            </w:r>
          </w:p>
        </w:tc>
        <w:tc>
          <w:tcPr>
            <w:tcW w:w="737" w:type="dxa"/>
          </w:tcPr>
          <w:p w14:paraId="74191002" w14:textId="77777777" w:rsidR="00990694" w:rsidRDefault="00000000">
            <w:pPr>
              <w:jc w:val="center"/>
            </w:pPr>
            <w:r>
              <w:rPr>
                <w:sz w:val="24"/>
              </w:rPr>
              <w:t>☐</w:t>
            </w:r>
          </w:p>
        </w:tc>
        <w:tc>
          <w:tcPr>
            <w:tcW w:w="737" w:type="dxa"/>
          </w:tcPr>
          <w:p w14:paraId="00880242" w14:textId="77777777" w:rsidR="00990694" w:rsidRDefault="00000000">
            <w:pPr>
              <w:jc w:val="center"/>
            </w:pPr>
            <w:r>
              <w:rPr>
                <w:sz w:val="24"/>
              </w:rPr>
              <w:t>☐</w:t>
            </w:r>
          </w:p>
        </w:tc>
        <w:tc>
          <w:tcPr>
            <w:tcW w:w="737" w:type="dxa"/>
          </w:tcPr>
          <w:p w14:paraId="7CCB563F" w14:textId="77777777" w:rsidR="00990694" w:rsidRDefault="00000000">
            <w:pPr>
              <w:jc w:val="center"/>
            </w:pPr>
            <w:r>
              <w:rPr>
                <w:sz w:val="24"/>
              </w:rPr>
              <w:t>☐</w:t>
            </w:r>
          </w:p>
        </w:tc>
        <w:tc>
          <w:tcPr>
            <w:tcW w:w="737" w:type="dxa"/>
          </w:tcPr>
          <w:p w14:paraId="1FB8988A" w14:textId="77777777" w:rsidR="00990694" w:rsidRDefault="00000000">
            <w:pPr>
              <w:jc w:val="center"/>
            </w:pPr>
            <w:r>
              <w:rPr>
                <w:sz w:val="24"/>
              </w:rPr>
              <w:t>☐</w:t>
            </w:r>
          </w:p>
        </w:tc>
        <w:tc>
          <w:tcPr>
            <w:tcW w:w="737" w:type="dxa"/>
          </w:tcPr>
          <w:p w14:paraId="07C0A97F" w14:textId="77777777" w:rsidR="00990694" w:rsidRDefault="00000000">
            <w:pPr>
              <w:jc w:val="center"/>
            </w:pPr>
            <w:r>
              <w:rPr>
                <w:sz w:val="24"/>
              </w:rPr>
              <w:t>☐</w:t>
            </w:r>
          </w:p>
        </w:tc>
      </w:tr>
      <w:tr w:rsidR="00990694" w14:paraId="47F42C9E" w14:textId="77777777">
        <w:trPr>
          <w:jc w:val="center"/>
        </w:trPr>
        <w:tc>
          <w:tcPr>
            <w:tcW w:w="4989" w:type="dxa"/>
          </w:tcPr>
          <w:p w14:paraId="1729052E" w14:textId="77777777" w:rsidR="00990694" w:rsidRPr="00B70DE6" w:rsidRDefault="00000000">
            <w:pPr>
              <w:rPr>
                <w:lang w:val="de-DE"/>
              </w:rPr>
            </w:pPr>
            <w:r w:rsidRPr="00B70DE6">
              <w:rPr>
                <w:sz w:val="18"/>
                <w:lang w:val="de-DE"/>
              </w:rPr>
              <w:t>Die App wirkte einladend und nicht belehrend.</w:t>
            </w:r>
          </w:p>
        </w:tc>
        <w:tc>
          <w:tcPr>
            <w:tcW w:w="737" w:type="dxa"/>
          </w:tcPr>
          <w:p w14:paraId="1BB886A3" w14:textId="77777777" w:rsidR="00990694" w:rsidRDefault="00000000">
            <w:pPr>
              <w:jc w:val="center"/>
            </w:pPr>
            <w:r>
              <w:rPr>
                <w:sz w:val="24"/>
              </w:rPr>
              <w:t>☐</w:t>
            </w:r>
          </w:p>
        </w:tc>
        <w:tc>
          <w:tcPr>
            <w:tcW w:w="737" w:type="dxa"/>
          </w:tcPr>
          <w:p w14:paraId="1111D54A" w14:textId="77777777" w:rsidR="00990694" w:rsidRDefault="00000000">
            <w:pPr>
              <w:jc w:val="center"/>
            </w:pPr>
            <w:r>
              <w:rPr>
                <w:sz w:val="24"/>
              </w:rPr>
              <w:t>☐</w:t>
            </w:r>
          </w:p>
        </w:tc>
        <w:tc>
          <w:tcPr>
            <w:tcW w:w="737" w:type="dxa"/>
          </w:tcPr>
          <w:p w14:paraId="74302297" w14:textId="77777777" w:rsidR="00990694" w:rsidRDefault="00000000">
            <w:pPr>
              <w:jc w:val="center"/>
            </w:pPr>
            <w:r>
              <w:rPr>
                <w:sz w:val="24"/>
              </w:rPr>
              <w:t>☐</w:t>
            </w:r>
          </w:p>
        </w:tc>
        <w:tc>
          <w:tcPr>
            <w:tcW w:w="737" w:type="dxa"/>
          </w:tcPr>
          <w:p w14:paraId="75ABE939" w14:textId="77777777" w:rsidR="00990694" w:rsidRDefault="00000000">
            <w:pPr>
              <w:jc w:val="center"/>
            </w:pPr>
            <w:r>
              <w:rPr>
                <w:sz w:val="24"/>
              </w:rPr>
              <w:t>☐</w:t>
            </w:r>
          </w:p>
        </w:tc>
        <w:tc>
          <w:tcPr>
            <w:tcW w:w="737" w:type="dxa"/>
          </w:tcPr>
          <w:p w14:paraId="5F1F1EF9" w14:textId="77777777" w:rsidR="00990694" w:rsidRDefault="00000000">
            <w:pPr>
              <w:jc w:val="center"/>
            </w:pPr>
            <w:r>
              <w:rPr>
                <w:sz w:val="24"/>
              </w:rPr>
              <w:t>☐</w:t>
            </w:r>
          </w:p>
        </w:tc>
      </w:tr>
      <w:tr w:rsidR="00990694" w14:paraId="430F7438" w14:textId="77777777">
        <w:trPr>
          <w:jc w:val="center"/>
        </w:trPr>
        <w:tc>
          <w:tcPr>
            <w:tcW w:w="4989" w:type="dxa"/>
          </w:tcPr>
          <w:p w14:paraId="7D609465" w14:textId="77777777" w:rsidR="00990694" w:rsidRPr="00B70DE6" w:rsidRDefault="00000000">
            <w:pPr>
              <w:rPr>
                <w:lang w:val="de-DE"/>
              </w:rPr>
            </w:pPr>
            <w:r w:rsidRPr="00B70DE6">
              <w:rPr>
                <w:sz w:val="18"/>
                <w:lang w:val="de-DE"/>
              </w:rPr>
              <w:t>Die Sprache fühlte sich wertschätzend an.</w:t>
            </w:r>
          </w:p>
        </w:tc>
        <w:tc>
          <w:tcPr>
            <w:tcW w:w="737" w:type="dxa"/>
          </w:tcPr>
          <w:p w14:paraId="7D29CF37" w14:textId="77777777" w:rsidR="00990694" w:rsidRDefault="00000000">
            <w:pPr>
              <w:jc w:val="center"/>
            </w:pPr>
            <w:r>
              <w:rPr>
                <w:sz w:val="24"/>
              </w:rPr>
              <w:t>☐</w:t>
            </w:r>
          </w:p>
        </w:tc>
        <w:tc>
          <w:tcPr>
            <w:tcW w:w="737" w:type="dxa"/>
          </w:tcPr>
          <w:p w14:paraId="47FF59CE" w14:textId="77777777" w:rsidR="00990694" w:rsidRDefault="00000000">
            <w:pPr>
              <w:jc w:val="center"/>
            </w:pPr>
            <w:r>
              <w:rPr>
                <w:sz w:val="24"/>
              </w:rPr>
              <w:t>☐</w:t>
            </w:r>
          </w:p>
        </w:tc>
        <w:tc>
          <w:tcPr>
            <w:tcW w:w="737" w:type="dxa"/>
          </w:tcPr>
          <w:p w14:paraId="2A25122C" w14:textId="77777777" w:rsidR="00990694" w:rsidRDefault="00000000">
            <w:pPr>
              <w:jc w:val="center"/>
            </w:pPr>
            <w:r>
              <w:rPr>
                <w:sz w:val="24"/>
              </w:rPr>
              <w:t>☐</w:t>
            </w:r>
          </w:p>
        </w:tc>
        <w:tc>
          <w:tcPr>
            <w:tcW w:w="737" w:type="dxa"/>
          </w:tcPr>
          <w:p w14:paraId="6B36EFC2" w14:textId="77777777" w:rsidR="00990694" w:rsidRDefault="00000000">
            <w:pPr>
              <w:jc w:val="center"/>
            </w:pPr>
            <w:r>
              <w:rPr>
                <w:sz w:val="24"/>
              </w:rPr>
              <w:t>☐</w:t>
            </w:r>
          </w:p>
        </w:tc>
        <w:tc>
          <w:tcPr>
            <w:tcW w:w="737" w:type="dxa"/>
          </w:tcPr>
          <w:p w14:paraId="3598D426" w14:textId="77777777" w:rsidR="00990694" w:rsidRDefault="00000000">
            <w:pPr>
              <w:jc w:val="center"/>
            </w:pPr>
            <w:r>
              <w:rPr>
                <w:sz w:val="24"/>
              </w:rPr>
              <w:t>☐</w:t>
            </w:r>
          </w:p>
        </w:tc>
      </w:tr>
      <w:tr w:rsidR="00990694" w14:paraId="16A1A717" w14:textId="77777777">
        <w:trPr>
          <w:jc w:val="center"/>
        </w:trPr>
        <w:tc>
          <w:tcPr>
            <w:tcW w:w="4989" w:type="dxa"/>
          </w:tcPr>
          <w:p w14:paraId="42EA6DF2" w14:textId="77777777" w:rsidR="00990694" w:rsidRPr="00B70DE6" w:rsidRDefault="00000000">
            <w:pPr>
              <w:rPr>
                <w:lang w:val="de-DE"/>
              </w:rPr>
            </w:pPr>
            <w:r w:rsidRPr="00B70DE6">
              <w:rPr>
                <w:sz w:val="18"/>
                <w:lang w:val="de-DE"/>
              </w:rPr>
              <w:t>Der Einstieg war niedrigschwellig genug.</w:t>
            </w:r>
          </w:p>
        </w:tc>
        <w:tc>
          <w:tcPr>
            <w:tcW w:w="737" w:type="dxa"/>
          </w:tcPr>
          <w:p w14:paraId="3688C271" w14:textId="77777777" w:rsidR="00990694" w:rsidRDefault="00000000">
            <w:pPr>
              <w:jc w:val="center"/>
            </w:pPr>
            <w:r>
              <w:rPr>
                <w:sz w:val="24"/>
              </w:rPr>
              <w:t>☐</w:t>
            </w:r>
          </w:p>
        </w:tc>
        <w:tc>
          <w:tcPr>
            <w:tcW w:w="737" w:type="dxa"/>
          </w:tcPr>
          <w:p w14:paraId="3798479C" w14:textId="77777777" w:rsidR="00990694" w:rsidRDefault="00000000">
            <w:pPr>
              <w:jc w:val="center"/>
            </w:pPr>
            <w:r>
              <w:rPr>
                <w:sz w:val="24"/>
              </w:rPr>
              <w:t>☐</w:t>
            </w:r>
          </w:p>
        </w:tc>
        <w:tc>
          <w:tcPr>
            <w:tcW w:w="737" w:type="dxa"/>
          </w:tcPr>
          <w:p w14:paraId="68000E5A" w14:textId="77777777" w:rsidR="00990694" w:rsidRDefault="00000000">
            <w:pPr>
              <w:jc w:val="center"/>
            </w:pPr>
            <w:r>
              <w:rPr>
                <w:sz w:val="24"/>
              </w:rPr>
              <w:t>☐</w:t>
            </w:r>
          </w:p>
        </w:tc>
        <w:tc>
          <w:tcPr>
            <w:tcW w:w="737" w:type="dxa"/>
          </w:tcPr>
          <w:p w14:paraId="65337500" w14:textId="77777777" w:rsidR="00990694" w:rsidRDefault="00000000">
            <w:pPr>
              <w:jc w:val="center"/>
            </w:pPr>
            <w:r>
              <w:rPr>
                <w:sz w:val="24"/>
              </w:rPr>
              <w:t>☐</w:t>
            </w:r>
          </w:p>
        </w:tc>
        <w:tc>
          <w:tcPr>
            <w:tcW w:w="737" w:type="dxa"/>
          </w:tcPr>
          <w:p w14:paraId="021C66D5" w14:textId="77777777" w:rsidR="00990694" w:rsidRDefault="00000000">
            <w:pPr>
              <w:jc w:val="center"/>
            </w:pPr>
            <w:r>
              <w:rPr>
                <w:sz w:val="24"/>
              </w:rPr>
              <w:t>☐</w:t>
            </w:r>
          </w:p>
        </w:tc>
      </w:tr>
      <w:tr w:rsidR="00990694" w14:paraId="58F62991" w14:textId="77777777">
        <w:trPr>
          <w:jc w:val="center"/>
        </w:trPr>
        <w:tc>
          <w:tcPr>
            <w:tcW w:w="4989" w:type="dxa"/>
          </w:tcPr>
          <w:p w14:paraId="5293C931" w14:textId="77777777" w:rsidR="00990694" w:rsidRPr="00B70DE6" w:rsidRDefault="00000000">
            <w:pPr>
              <w:rPr>
                <w:lang w:val="de-DE"/>
              </w:rPr>
            </w:pPr>
            <w:r w:rsidRPr="00B70DE6">
              <w:rPr>
                <w:sz w:val="18"/>
                <w:lang w:val="de-DE"/>
              </w:rPr>
              <w:t>Die App wirkte seriös genug für ein sensibles Beziehungsthema.</w:t>
            </w:r>
          </w:p>
        </w:tc>
        <w:tc>
          <w:tcPr>
            <w:tcW w:w="737" w:type="dxa"/>
          </w:tcPr>
          <w:p w14:paraId="0A9A3140" w14:textId="77777777" w:rsidR="00990694" w:rsidRDefault="00000000">
            <w:pPr>
              <w:jc w:val="center"/>
            </w:pPr>
            <w:r>
              <w:rPr>
                <w:sz w:val="24"/>
              </w:rPr>
              <w:t>☐</w:t>
            </w:r>
          </w:p>
        </w:tc>
        <w:tc>
          <w:tcPr>
            <w:tcW w:w="737" w:type="dxa"/>
          </w:tcPr>
          <w:p w14:paraId="58600C8F" w14:textId="77777777" w:rsidR="00990694" w:rsidRDefault="00000000">
            <w:pPr>
              <w:jc w:val="center"/>
            </w:pPr>
            <w:r>
              <w:rPr>
                <w:sz w:val="24"/>
              </w:rPr>
              <w:t>☐</w:t>
            </w:r>
          </w:p>
        </w:tc>
        <w:tc>
          <w:tcPr>
            <w:tcW w:w="737" w:type="dxa"/>
          </w:tcPr>
          <w:p w14:paraId="77CEBF82" w14:textId="77777777" w:rsidR="00990694" w:rsidRDefault="00000000">
            <w:pPr>
              <w:jc w:val="center"/>
            </w:pPr>
            <w:r>
              <w:rPr>
                <w:sz w:val="24"/>
              </w:rPr>
              <w:t>☐</w:t>
            </w:r>
          </w:p>
        </w:tc>
        <w:tc>
          <w:tcPr>
            <w:tcW w:w="737" w:type="dxa"/>
          </w:tcPr>
          <w:p w14:paraId="5195DE34" w14:textId="77777777" w:rsidR="00990694" w:rsidRDefault="00000000">
            <w:pPr>
              <w:jc w:val="center"/>
            </w:pPr>
            <w:r>
              <w:rPr>
                <w:sz w:val="24"/>
              </w:rPr>
              <w:t>☐</w:t>
            </w:r>
          </w:p>
        </w:tc>
        <w:tc>
          <w:tcPr>
            <w:tcW w:w="737" w:type="dxa"/>
          </w:tcPr>
          <w:p w14:paraId="7D7A5404" w14:textId="77777777" w:rsidR="00990694" w:rsidRDefault="00000000">
            <w:pPr>
              <w:jc w:val="center"/>
            </w:pPr>
            <w:r>
              <w:rPr>
                <w:sz w:val="24"/>
              </w:rPr>
              <w:t>☐</w:t>
            </w:r>
          </w:p>
        </w:tc>
      </w:tr>
    </w:tbl>
    <w:p w14:paraId="53209F56" w14:textId="77777777" w:rsidR="00B70DE6" w:rsidRDefault="00B70DE6">
      <w:pPr>
        <w:rPr>
          <w:b/>
          <w:lang w:val="de-DE"/>
        </w:rPr>
      </w:pPr>
    </w:p>
    <w:p w14:paraId="76A5934A" w14:textId="3BF5789B" w:rsidR="00990694" w:rsidRPr="00B70DE6" w:rsidRDefault="00000000">
      <w:pPr>
        <w:rPr>
          <w:lang w:val="de-DE"/>
        </w:rPr>
      </w:pPr>
      <w:r w:rsidRPr="00B70DE6">
        <w:rPr>
          <w:b/>
          <w:lang w:val="de-DE"/>
        </w:rPr>
        <w:t>Welche drei Worte beschreiben euren ersten Eindruck?</w:t>
      </w:r>
    </w:p>
    <w:p w14:paraId="49106223" w14:textId="77777777" w:rsidR="00990694" w:rsidRDefault="00000000">
      <w:pPr>
        <w:spacing w:after="40"/>
      </w:pPr>
      <w:r>
        <w:t>________________________________________________________________________________</w:t>
      </w:r>
    </w:p>
    <w:p w14:paraId="1491B40E" w14:textId="77777777" w:rsidR="00990694" w:rsidRDefault="00000000">
      <w:pPr>
        <w:spacing w:after="40"/>
      </w:pPr>
      <w:r>
        <w:t>________________________________________________________________________________</w:t>
      </w:r>
    </w:p>
    <w:p w14:paraId="34B540AC" w14:textId="77777777" w:rsidR="00990694" w:rsidRDefault="00000000">
      <w:pPr>
        <w:pStyle w:val="berschrift1"/>
      </w:pPr>
      <w:r>
        <w:t>4. Bewertung der wichtigsten App-Bereiche</w:t>
      </w:r>
    </w:p>
    <w:tbl>
      <w:tblPr>
        <w:tblW w:w="0" w:type="auto"/>
        <w:tblBorders>
          <w:top w:val="single" w:sz="4" w:space="0" w:color="D9CBBB"/>
          <w:left w:val="single" w:sz="4" w:space="0" w:color="D9CBBB"/>
          <w:bottom w:val="single" w:sz="4" w:space="0" w:color="D9CBBB"/>
          <w:right w:val="single" w:sz="4" w:space="0" w:color="D9CBBB"/>
          <w:insideH w:val="single" w:sz="4" w:space="0" w:color="D9CBBB"/>
          <w:insideV w:val="single" w:sz="4" w:space="0" w:color="D9CBBB"/>
        </w:tblBorders>
        <w:tblCellMar>
          <w:top w:w="70" w:type="dxa"/>
          <w:left w:w="70" w:type="dxa"/>
          <w:bottom w:w="70" w:type="dxa"/>
          <w:right w:w="70" w:type="dxa"/>
        </w:tblCellMar>
        <w:tblLook w:val="04A0" w:firstRow="1" w:lastRow="0" w:firstColumn="1" w:lastColumn="0" w:noHBand="0" w:noVBand="1"/>
      </w:tblPr>
      <w:tblGrid>
        <w:gridCol w:w="2438"/>
        <w:gridCol w:w="1361"/>
        <w:gridCol w:w="1361"/>
        <w:gridCol w:w="1247"/>
        <w:gridCol w:w="3061"/>
      </w:tblGrid>
      <w:tr w:rsidR="00990694" w14:paraId="623CE755" w14:textId="77777777">
        <w:tc>
          <w:tcPr>
            <w:tcW w:w="2438" w:type="dxa"/>
            <w:shd w:val="clear" w:color="auto" w:fill="F4EADC"/>
          </w:tcPr>
          <w:p w14:paraId="287EDA2E" w14:textId="77777777" w:rsidR="00990694" w:rsidRDefault="00000000">
            <w:r>
              <w:rPr>
                <w:b/>
                <w:sz w:val="18"/>
              </w:rPr>
              <w:t>Bereich</w:t>
            </w:r>
          </w:p>
        </w:tc>
        <w:tc>
          <w:tcPr>
            <w:tcW w:w="1361" w:type="dxa"/>
            <w:shd w:val="clear" w:color="auto" w:fill="F4EADC"/>
          </w:tcPr>
          <w:p w14:paraId="2584EC6E" w14:textId="77777777" w:rsidR="00990694" w:rsidRDefault="00000000">
            <w:r>
              <w:rPr>
                <w:b/>
                <w:sz w:val="18"/>
              </w:rPr>
              <w:t>verständlich?</w:t>
            </w:r>
          </w:p>
        </w:tc>
        <w:tc>
          <w:tcPr>
            <w:tcW w:w="1361" w:type="dxa"/>
            <w:shd w:val="clear" w:color="auto" w:fill="F4EADC"/>
          </w:tcPr>
          <w:p w14:paraId="776F0A01" w14:textId="77777777" w:rsidR="00990694" w:rsidRDefault="00000000">
            <w:r>
              <w:rPr>
                <w:b/>
                <w:sz w:val="18"/>
              </w:rPr>
              <w:t>hilfreich?</w:t>
            </w:r>
          </w:p>
        </w:tc>
        <w:tc>
          <w:tcPr>
            <w:tcW w:w="1247" w:type="dxa"/>
            <w:shd w:val="clear" w:color="auto" w:fill="F4EADC"/>
          </w:tcPr>
          <w:p w14:paraId="79DFC497" w14:textId="77777777" w:rsidR="00990694" w:rsidRDefault="00000000">
            <w:r>
              <w:rPr>
                <w:b/>
                <w:sz w:val="18"/>
              </w:rPr>
              <w:t>zu lang?</w:t>
            </w:r>
          </w:p>
        </w:tc>
        <w:tc>
          <w:tcPr>
            <w:tcW w:w="3061" w:type="dxa"/>
            <w:shd w:val="clear" w:color="auto" w:fill="F4EADC"/>
          </w:tcPr>
          <w:p w14:paraId="1885DB5B" w14:textId="77777777" w:rsidR="00990694" w:rsidRDefault="00000000">
            <w:r>
              <w:rPr>
                <w:b/>
                <w:sz w:val="18"/>
              </w:rPr>
              <w:t>Kommentar</w:t>
            </w:r>
          </w:p>
        </w:tc>
      </w:tr>
      <w:tr w:rsidR="00990694" w14:paraId="3463C655" w14:textId="77777777">
        <w:tc>
          <w:tcPr>
            <w:tcW w:w="2438" w:type="dxa"/>
          </w:tcPr>
          <w:p w14:paraId="55838756" w14:textId="77777777" w:rsidR="00990694" w:rsidRDefault="00000000">
            <w:r>
              <w:rPr>
                <w:sz w:val="17"/>
              </w:rPr>
              <w:t>Start / Testhinweis</w:t>
            </w:r>
          </w:p>
        </w:tc>
        <w:tc>
          <w:tcPr>
            <w:tcW w:w="1361" w:type="dxa"/>
          </w:tcPr>
          <w:p w14:paraId="31EBD7D1" w14:textId="77777777" w:rsidR="00990694" w:rsidRDefault="00000000">
            <w:r>
              <w:rPr>
                <w:sz w:val="16"/>
              </w:rPr>
              <w:t>☐ ja  ☐ nein  ☐ teils</w:t>
            </w:r>
          </w:p>
        </w:tc>
        <w:tc>
          <w:tcPr>
            <w:tcW w:w="1361" w:type="dxa"/>
          </w:tcPr>
          <w:p w14:paraId="3FC34425" w14:textId="77777777" w:rsidR="00990694" w:rsidRDefault="00000000">
            <w:r>
              <w:rPr>
                <w:sz w:val="16"/>
              </w:rPr>
              <w:t>☐ ja  ☐ nein  ☐ teils</w:t>
            </w:r>
          </w:p>
        </w:tc>
        <w:tc>
          <w:tcPr>
            <w:tcW w:w="1247" w:type="dxa"/>
          </w:tcPr>
          <w:p w14:paraId="411A0367" w14:textId="77777777" w:rsidR="00990694" w:rsidRDefault="00000000">
            <w:r>
              <w:rPr>
                <w:sz w:val="16"/>
              </w:rPr>
              <w:t>☐ ja  ☐ nein  ☐ teils</w:t>
            </w:r>
          </w:p>
        </w:tc>
        <w:tc>
          <w:tcPr>
            <w:tcW w:w="3061" w:type="dxa"/>
          </w:tcPr>
          <w:p w14:paraId="1E015698" w14:textId="77777777" w:rsidR="00990694" w:rsidRDefault="00990694"/>
        </w:tc>
      </w:tr>
      <w:tr w:rsidR="00990694" w14:paraId="20279DF2" w14:textId="77777777">
        <w:tc>
          <w:tcPr>
            <w:tcW w:w="2438" w:type="dxa"/>
          </w:tcPr>
          <w:p w14:paraId="72BC7ECC" w14:textId="77777777" w:rsidR="00990694" w:rsidRDefault="00000000">
            <w:r>
              <w:rPr>
                <w:sz w:val="17"/>
              </w:rPr>
              <w:t>Profil / Lebenssituation</w:t>
            </w:r>
          </w:p>
        </w:tc>
        <w:tc>
          <w:tcPr>
            <w:tcW w:w="1361" w:type="dxa"/>
          </w:tcPr>
          <w:p w14:paraId="445942BB" w14:textId="77777777" w:rsidR="00990694" w:rsidRDefault="00000000">
            <w:r>
              <w:rPr>
                <w:sz w:val="16"/>
              </w:rPr>
              <w:t>☐ ja  ☐ nein  ☐ teils</w:t>
            </w:r>
          </w:p>
        </w:tc>
        <w:tc>
          <w:tcPr>
            <w:tcW w:w="1361" w:type="dxa"/>
          </w:tcPr>
          <w:p w14:paraId="2F61EC0E" w14:textId="77777777" w:rsidR="00990694" w:rsidRDefault="00000000">
            <w:r>
              <w:rPr>
                <w:sz w:val="16"/>
              </w:rPr>
              <w:t>☐ ja  ☐ nein  ☐ teils</w:t>
            </w:r>
          </w:p>
        </w:tc>
        <w:tc>
          <w:tcPr>
            <w:tcW w:w="1247" w:type="dxa"/>
          </w:tcPr>
          <w:p w14:paraId="5AA9B30B" w14:textId="77777777" w:rsidR="00990694" w:rsidRDefault="00000000">
            <w:r>
              <w:rPr>
                <w:sz w:val="16"/>
              </w:rPr>
              <w:t>☐ ja  ☐ nein  ☐ teils</w:t>
            </w:r>
          </w:p>
        </w:tc>
        <w:tc>
          <w:tcPr>
            <w:tcW w:w="3061" w:type="dxa"/>
          </w:tcPr>
          <w:p w14:paraId="3B46A4A8" w14:textId="77777777" w:rsidR="00990694" w:rsidRDefault="00990694"/>
        </w:tc>
      </w:tr>
      <w:tr w:rsidR="00990694" w14:paraId="5DB41E5B" w14:textId="77777777">
        <w:tc>
          <w:tcPr>
            <w:tcW w:w="2438" w:type="dxa"/>
          </w:tcPr>
          <w:p w14:paraId="2AE30962" w14:textId="77777777" w:rsidR="00990694" w:rsidRDefault="00000000">
            <w:r>
              <w:rPr>
                <w:sz w:val="17"/>
              </w:rPr>
              <w:t>Alltags-Check</w:t>
            </w:r>
          </w:p>
        </w:tc>
        <w:tc>
          <w:tcPr>
            <w:tcW w:w="1361" w:type="dxa"/>
          </w:tcPr>
          <w:p w14:paraId="62EBBE7B" w14:textId="77777777" w:rsidR="00990694" w:rsidRDefault="00000000">
            <w:r>
              <w:rPr>
                <w:sz w:val="16"/>
              </w:rPr>
              <w:t>☐ ja  ☐ nein  ☐ teils</w:t>
            </w:r>
          </w:p>
        </w:tc>
        <w:tc>
          <w:tcPr>
            <w:tcW w:w="1361" w:type="dxa"/>
          </w:tcPr>
          <w:p w14:paraId="08F75246" w14:textId="77777777" w:rsidR="00990694" w:rsidRDefault="00000000">
            <w:r>
              <w:rPr>
                <w:sz w:val="16"/>
              </w:rPr>
              <w:t>☐ ja  ☐ nein  ☐ teils</w:t>
            </w:r>
          </w:p>
        </w:tc>
        <w:tc>
          <w:tcPr>
            <w:tcW w:w="1247" w:type="dxa"/>
          </w:tcPr>
          <w:p w14:paraId="131BF5E3" w14:textId="77777777" w:rsidR="00990694" w:rsidRDefault="00000000">
            <w:r>
              <w:rPr>
                <w:sz w:val="16"/>
              </w:rPr>
              <w:t>☐ ja  ☐ nein  ☐ teils</w:t>
            </w:r>
          </w:p>
        </w:tc>
        <w:tc>
          <w:tcPr>
            <w:tcW w:w="3061" w:type="dxa"/>
          </w:tcPr>
          <w:p w14:paraId="32B4D09E" w14:textId="77777777" w:rsidR="00990694" w:rsidRDefault="00990694"/>
        </w:tc>
      </w:tr>
      <w:tr w:rsidR="00990694" w14:paraId="00AF2BE1" w14:textId="77777777">
        <w:tc>
          <w:tcPr>
            <w:tcW w:w="2438" w:type="dxa"/>
          </w:tcPr>
          <w:p w14:paraId="61FD648B" w14:textId="77777777" w:rsidR="00990694" w:rsidRDefault="00000000">
            <w:r>
              <w:rPr>
                <w:sz w:val="17"/>
              </w:rPr>
              <w:t>Team-Kompass / Werte</w:t>
            </w:r>
          </w:p>
        </w:tc>
        <w:tc>
          <w:tcPr>
            <w:tcW w:w="1361" w:type="dxa"/>
          </w:tcPr>
          <w:p w14:paraId="51072061" w14:textId="77777777" w:rsidR="00990694" w:rsidRDefault="00000000">
            <w:r>
              <w:rPr>
                <w:sz w:val="16"/>
              </w:rPr>
              <w:t>☐ ja  ☐ nein  ☐ teils</w:t>
            </w:r>
          </w:p>
        </w:tc>
        <w:tc>
          <w:tcPr>
            <w:tcW w:w="1361" w:type="dxa"/>
          </w:tcPr>
          <w:p w14:paraId="19721B0F" w14:textId="77777777" w:rsidR="00990694" w:rsidRDefault="00000000">
            <w:r>
              <w:rPr>
                <w:sz w:val="16"/>
              </w:rPr>
              <w:t>☐ ja  ☐ nein  ☐ teils</w:t>
            </w:r>
          </w:p>
        </w:tc>
        <w:tc>
          <w:tcPr>
            <w:tcW w:w="1247" w:type="dxa"/>
          </w:tcPr>
          <w:p w14:paraId="4984BE8E" w14:textId="77777777" w:rsidR="00990694" w:rsidRDefault="00000000">
            <w:r>
              <w:rPr>
                <w:sz w:val="16"/>
              </w:rPr>
              <w:t>☐ ja  ☐ nein  ☐ teils</w:t>
            </w:r>
          </w:p>
        </w:tc>
        <w:tc>
          <w:tcPr>
            <w:tcW w:w="3061" w:type="dxa"/>
          </w:tcPr>
          <w:p w14:paraId="048F1898" w14:textId="77777777" w:rsidR="00990694" w:rsidRDefault="00990694"/>
        </w:tc>
      </w:tr>
      <w:tr w:rsidR="00990694" w14:paraId="7CD53C98" w14:textId="77777777">
        <w:tc>
          <w:tcPr>
            <w:tcW w:w="2438" w:type="dxa"/>
          </w:tcPr>
          <w:p w14:paraId="5B33141A" w14:textId="77777777" w:rsidR="00990694" w:rsidRDefault="00000000">
            <w:r>
              <w:rPr>
                <w:sz w:val="17"/>
              </w:rPr>
              <w:t>Aufgabenlandkarte</w:t>
            </w:r>
          </w:p>
        </w:tc>
        <w:tc>
          <w:tcPr>
            <w:tcW w:w="1361" w:type="dxa"/>
          </w:tcPr>
          <w:p w14:paraId="51972095" w14:textId="77777777" w:rsidR="00990694" w:rsidRDefault="00000000">
            <w:r>
              <w:rPr>
                <w:sz w:val="16"/>
              </w:rPr>
              <w:t>☐ ja  ☐ nein  ☐ teils</w:t>
            </w:r>
          </w:p>
        </w:tc>
        <w:tc>
          <w:tcPr>
            <w:tcW w:w="1361" w:type="dxa"/>
          </w:tcPr>
          <w:p w14:paraId="2DC9D217" w14:textId="77777777" w:rsidR="00990694" w:rsidRDefault="00000000">
            <w:r>
              <w:rPr>
                <w:sz w:val="16"/>
              </w:rPr>
              <w:t>☐ ja  ☐ nein  ☐ teils</w:t>
            </w:r>
          </w:p>
        </w:tc>
        <w:tc>
          <w:tcPr>
            <w:tcW w:w="1247" w:type="dxa"/>
          </w:tcPr>
          <w:p w14:paraId="328D8DA7" w14:textId="77777777" w:rsidR="00990694" w:rsidRDefault="00000000">
            <w:r>
              <w:rPr>
                <w:sz w:val="16"/>
              </w:rPr>
              <w:t>☐ ja  ☐ nein  ☐ teils</w:t>
            </w:r>
          </w:p>
        </w:tc>
        <w:tc>
          <w:tcPr>
            <w:tcW w:w="3061" w:type="dxa"/>
          </w:tcPr>
          <w:p w14:paraId="7B801C93" w14:textId="77777777" w:rsidR="00990694" w:rsidRDefault="00990694"/>
        </w:tc>
      </w:tr>
      <w:tr w:rsidR="00990694" w14:paraId="476802F9" w14:textId="77777777">
        <w:tc>
          <w:tcPr>
            <w:tcW w:w="2438" w:type="dxa"/>
          </w:tcPr>
          <w:p w14:paraId="1B82838A" w14:textId="77777777" w:rsidR="00990694" w:rsidRDefault="00000000">
            <w:r>
              <w:rPr>
                <w:sz w:val="17"/>
              </w:rPr>
              <w:t>Financial Load light</w:t>
            </w:r>
          </w:p>
        </w:tc>
        <w:tc>
          <w:tcPr>
            <w:tcW w:w="1361" w:type="dxa"/>
          </w:tcPr>
          <w:p w14:paraId="78FD0365" w14:textId="77777777" w:rsidR="00990694" w:rsidRDefault="00000000">
            <w:r>
              <w:rPr>
                <w:sz w:val="16"/>
              </w:rPr>
              <w:t>☐ ja  ☐ nein  ☐ teils</w:t>
            </w:r>
          </w:p>
        </w:tc>
        <w:tc>
          <w:tcPr>
            <w:tcW w:w="1361" w:type="dxa"/>
          </w:tcPr>
          <w:p w14:paraId="1D7837B9" w14:textId="77777777" w:rsidR="00990694" w:rsidRDefault="00000000">
            <w:r>
              <w:rPr>
                <w:sz w:val="16"/>
              </w:rPr>
              <w:t>☐ ja  ☐ nein  ☐ teils</w:t>
            </w:r>
          </w:p>
        </w:tc>
        <w:tc>
          <w:tcPr>
            <w:tcW w:w="1247" w:type="dxa"/>
          </w:tcPr>
          <w:p w14:paraId="27FE7BC4" w14:textId="77777777" w:rsidR="00990694" w:rsidRDefault="00000000">
            <w:r>
              <w:rPr>
                <w:sz w:val="16"/>
              </w:rPr>
              <w:t>☐ ja  ☐ nein  ☐ teils</w:t>
            </w:r>
          </w:p>
        </w:tc>
        <w:tc>
          <w:tcPr>
            <w:tcW w:w="3061" w:type="dxa"/>
          </w:tcPr>
          <w:p w14:paraId="68DED396" w14:textId="77777777" w:rsidR="00990694" w:rsidRDefault="00990694"/>
        </w:tc>
      </w:tr>
      <w:tr w:rsidR="00990694" w14:paraId="7DEF4351" w14:textId="77777777">
        <w:tc>
          <w:tcPr>
            <w:tcW w:w="2438" w:type="dxa"/>
          </w:tcPr>
          <w:p w14:paraId="7C46F05B" w14:textId="77777777" w:rsidR="00990694" w:rsidRPr="00B70DE6" w:rsidRDefault="00000000">
            <w:pPr>
              <w:rPr>
                <w:lang w:val="de-DE"/>
              </w:rPr>
            </w:pPr>
            <w:r w:rsidRPr="00B70DE6">
              <w:rPr>
                <w:sz w:val="17"/>
                <w:lang w:val="de-DE"/>
              </w:rPr>
              <w:lastRenderedPageBreak/>
              <w:t>Weekly-Fokus: eine Sache pro Person</w:t>
            </w:r>
          </w:p>
        </w:tc>
        <w:tc>
          <w:tcPr>
            <w:tcW w:w="1361" w:type="dxa"/>
          </w:tcPr>
          <w:p w14:paraId="487FD476" w14:textId="77777777" w:rsidR="00990694" w:rsidRDefault="00000000">
            <w:r>
              <w:rPr>
                <w:sz w:val="16"/>
              </w:rPr>
              <w:t xml:space="preserve">☐ </w:t>
            </w:r>
            <w:proofErr w:type="gramStart"/>
            <w:r>
              <w:rPr>
                <w:sz w:val="16"/>
              </w:rPr>
              <w:t>ja  ☐</w:t>
            </w:r>
            <w:proofErr w:type="gramEnd"/>
            <w:r>
              <w:rPr>
                <w:sz w:val="16"/>
              </w:rPr>
              <w:t xml:space="preserve"> </w:t>
            </w:r>
            <w:proofErr w:type="spellStart"/>
            <w:proofErr w:type="gramStart"/>
            <w:r>
              <w:rPr>
                <w:sz w:val="16"/>
              </w:rPr>
              <w:t>nein</w:t>
            </w:r>
            <w:proofErr w:type="spellEnd"/>
            <w:r>
              <w:rPr>
                <w:sz w:val="16"/>
              </w:rPr>
              <w:t xml:space="preserve">  ☐</w:t>
            </w:r>
            <w:proofErr w:type="gramEnd"/>
            <w:r>
              <w:rPr>
                <w:sz w:val="16"/>
              </w:rPr>
              <w:t xml:space="preserve"> teils</w:t>
            </w:r>
          </w:p>
        </w:tc>
        <w:tc>
          <w:tcPr>
            <w:tcW w:w="1361" w:type="dxa"/>
          </w:tcPr>
          <w:p w14:paraId="6B068104" w14:textId="77777777" w:rsidR="00990694" w:rsidRDefault="00000000">
            <w:r>
              <w:rPr>
                <w:sz w:val="16"/>
              </w:rPr>
              <w:t>☐ ja  ☐ nein  ☐ teils</w:t>
            </w:r>
          </w:p>
        </w:tc>
        <w:tc>
          <w:tcPr>
            <w:tcW w:w="1247" w:type="dxa"/>
          </w:tcPr>
          <w:p w14:paraId="73906199" w14:textId="77777777" w:rsidR="00990694" w:rsidRDefault="00000000">
            <w:r>
              <w:rPr>
                <w:sz w:val="16"/>
              </w:rPr>
              <w:t>☐ ja  ☐ nein  ☐ teils</w:t>
            </w:r>
          </w:p>
        </w:tc>
        <w:tc>
          <w:tcPr>
            <w:tcW w:w="3061" w:type="dxa"/>
          </w:tcPr>
          <w:p w14:paraId="04FD2133" w14:textId="77777777" w:rsidR="00990694" w:rsidRDefault="00990694"/>
        </w:tc>
      </w:tr>
      <w:tr w:rsidR="00990694" w14:paraId="78E8AFA0" w14:textId="77777777">
        <w:tc>
          <w:tcPr>
            <w:tcW w:w="2438" w:type="dxa"/>
          </w:tcPr>
          <w:p w14:paraId="5EF6778E" w14:textId="77777777" w:rsidR="00990694" w:rsidRDefault="00000000">
            <w:r>
              <w:rPr>
                <w:sz w:val="17"/>
              </w:rPr>
              <w:t>Mindeststandard / fertig genug</w:t>
            </w:r>
          </w:p>
        </w:tc>
        <w:tc>
          <w:tcPr>
            <w:tcW w:w="1361" w:type="dxa"/>
          </w:tcPr>
          <w:p w14:paraId="3055699D" w14:textId="77777777" w:rsidR="00990694" w:rsidRDefault="00000000">
            <w:r>
              <w:rPr>
                <w:sz w:val="16"/>
              </w:rPr>
              <w:t>☐ ja  ☐ nein  ☐ teils</w:t>
            </w:r>
          </w:p>
        </w:tc>
        <w:tc>
          <w:tcPr>
            <w:tcW w:w="1361" w:type="dxa"/>
          </w:tcPr>
          <w:p w14:paraId="57C17C82" w14:textId="77777777" w:rsidR="00990694" w:rsidRDefault="00000000">
            <w:r>
              <w:rPr>
                <w:sz w:val="16"/>
              </w:rPr>
              <w:t>☐ ja  ☐ nein  ☐ teils</w:t>
            </w:r>
          </w:p>
        </w:tc>
        <w:tc>
          <w:tcPr>
            <w:tcW w:w="1247" w:type="dxa"/>
          </w:tcPr>
          <w:p w14:paraId="34D26437" w14:textId="77777777" w:rsidR="00990694" w:rsidRDefault="00000000">
            <w:r>
              <w:rPr>
                <w:sz w:val="16"/>
              </w:rPr>
              <w:t>☐ ja  ☐ nein  ☐ teils</w:t>
            </w:r>
          </w:p>
        </w:tc>
        <w:tc>
          <w:tcPr>
            <w:tcW w:w="3061" w:type="dxa"/>
          </w:tcPr>
          <w:p w14:paraId="065B556B" w14:textId="77777777" w:rsidR="00990694" w:rsidRDefault="00990694"/>
        </w:tc>
      </w:tr>
      <w:tr w:rsidR="00990694" w14:paraId="02AB6A3D" w14:textId="77777777">
        <w:tc>
          <w:tcPr>
            <w:tcW w:w="2438" w:type="dxa"/>
          </w:tcPr>
          <w:p w14:paraId="11A69174" w14:textId="77777777" w:rsidR="00990694" w:rsidRDefault="00000000">
            <w:r>
              <w:rPr>
                <w:sz w:val="17"/>
              </w:rPr>
              <w:t>Danke-Impuls / Wertschätzung</w:t>
            </w:r>
          </w:p>
        </w:tc>
        <w:tc>
          <w:tcPr>
            <w:tcW w:w="1361" w:type="dxa"/>
          </w:tcPr>
          <w:p w14:paraId="3E26BA3A" w14:textId="77777777" w:rsidR="00990694" w:rsidRDefault="00000000">
            <w:r>
              <w:rPr>
                <w:sz w:val="16"/>
              </w:rPr>
              <w:t>☐ ja  ☐ nein  ☐ teils</w:t>
            </w:r>
          </w:p>
        </w:tc>
        <w:tc>
          <w:tcPr>
            <w:tcW w:w="1361" w:type="dxa"/>
          </w:tcPr>
          <w:p w14:paraId="6EC3078D" w14:textId="77777777" w:rsidR="00990694" w:rsidRDefault="00000000">
            <w:r>
              <w:rPr>
                <w:sz w:val="16"/>
              </w:rPr>
              <w:t>☐ ja  ☐ nein  ☐ teils</w:t>
            </w:r>
          </w:p>
        </w:tc>
        <w:tc>
          <w:tcPr>
            <w:tcW w:w="1247" w:type="dxa"/>
          </w:tcPr>
          <w:p w14:paraId="4B05AD2D" w14:textId="77777777" w:rsidR="00990694" w:rsidRDefault="00000000">
            <w:r>
              <w:rPr>
                <w:sz w:val="16"/>
              </w:rPr>
              <w:t>☐ ja  ☐ nein  ☐ teils</w:t>
            </w:r>
          </w:p>
        </w:tc>
        <w:tc>
          <w:tcPr>
            <w:tcW w:w="3061" w:type="dxa"/>
          </w:tcPr>
          <w:p w14:paraId="33D1620D" w14:textId="77777777" w:rsidR="00990694" w:rsidRDefault="00990694"/>
        </w:tc>
      </w:tr>
      <w:tr w:rsidR="00990694" w14:paraId="446E1064" w14:textId="77777777">
        <w:tc>
          <w:tcPr>
            <w:tcW w:w="2438" w:type="dxa"/>
          </w:tcPr>
          <w:p w14:paraId="05174DA7" w14:textId="77777777" w:rsidR="00990694" w:rsidRDefault="00000000">
            <w:r>
              <w:rPr>
                <w:sz w:val="17"/>
              </w:rPr>
              <w:t>Feedback / Daten löschen</w:t>
            </w:r>
          </w:p>
        </w:tc>
        <w:tc>
          <w:tcPr>
            <w:tcW w:w="1361" w:type="dxa"/>
          </w:tcPr>
          <w:p w14:paraId="6A0AA894" w14:textId="77777777" w:rsidR="00990694" w:rsidRDefault="00000000">
            <w:r>
              <w:rPr>
                <w:sz w:val="16"/>
              </w:rPr>
              <w:t>☐ ja  ☐ nein  ☐ teils</w:t>
            </w:r>
          </w:p>
        </w:tc>
        <w:tc>
          <w:tcPr>
            <w:tcW w:w="1361" w:type="dxa"/>
          </w:tcPr>
          <w:p w14:paraId="35F22D58" w14:textId="77777777" w:rsidR="00990694" w:rsidRDefault="00000000">
            <w:r>
              <w:rPr>
                <w:sz w:val="16"/>
              </w:rPr>
              <w:t>☐ ja  ☐ nein  ☐ teils</w:t>
            </w:r>
          </w:p>
        </w:tc>
        <w:tc>
          <w:tcPr>
            <w:tcW w:w="1247" w:type="dxa"/>
          </w:tcPr>
          <w:p w14:paraId="26C24FA1" w14:textId="77777777" w:rsidR="00990694" w:rsidRDefault="00000000">
            <w:r>
              <w:rPr>
                <w:sz w:val="16"/>
              </w:rPr>
              <w:t>☐ ja  ☐ nein  ☐ teils</w:t>
            </w:r>
          </w:p>
        </w:tc>
        <w:tc>
          <w:tcPr>
            <w:tcW w:w="3061" w:type="dxa"/>
          </w:tcPr>
          <w:p w14:paraId="077591FB" w14:textId="77777777" w:rsidR="00990694" w:rsidRDefault="00990694"/>
        </w:tc>
      </w:tr>
    </w:tbl>
    <w:p w14:paraId="4D77ADBC" w14:textId="77777777" w:rsidR="00990694" w:rsidRDefault="00000000">
      <w:pPr>
        <w:pStyle w:val="berschrift1"/>
      </w:pPr>
      <w:r>
        <w:t>5. Produktnutzen und Wirkung</w:t>
      </w:r>
    </w:p>
    <w:tbl>
      <w:tblPr>
        <w:tblW w:w="0" w:type="auto"/>
        <w:jc w:val="center"/>
        <w:tblBorders>
          <w:top w:val="single" w:sz="4" w:space="0" w:color="D9CBBB"/>
          <w:left w:val="single" w:sz="4" w:space="0" w:color="D9CBBB"/>
          <w:bottom w:val="single" w:sz="4" w:space="0" w:color="D9CBBB"/>
          <w:right w:val="single" w:sz="4" w:space="0" w:color="D9CBBB"/>
          <w:insideH w:val="single" w:sz="4" w:space="0" w:color="D9CBBB"/>
          <w:insideV w:val="single" w:sz="4" w:space="0" w:color="D9CBBB"/>
        </w:tblBorders>
        <w:tblCellMar>
          <w:top w:w="70" w:type="dxa"/>
          <w:left w:w="70" w:type="dxa"/>
          <w:bottom w:w="70" w:type="dxa"/>
          <w:right w:w="70" w:type="dxa"/>
        </w:tblCellMar>
        <w:tblLook w:val="04A0" w:firstRow="1" w:lastRow="0" w:firstColumn="1" w:lastColumn="0" w:noHBand="0" w:noVBand="1"/>
      </w:tblPr>
      <w:tblGrid>
        <w:gridCol w:w="4989"/>
        <w:gridCol w:w="737"/>
        <w:gridCol w:w="737"/>
        <w:gridCol w:w="825"/>
        <w:gridCol w:w="737"/>
        <w:gridCol w:w="737"/>
      </w:tblGrid>
      <w:tr w:rsidR="00990694" w14:paraId="2B3B926C" w14:textId="77777777">
        <w:trPr>
          <w:jc w:val="center"/>
        </w:trPr>
        <w:tc>
          <w:tcPr>
            <w:tcW w:w="4989" w:type="dxa"/>
            <w:shd w:val="clear" w:color="auto" w:fill="F4EADC"/>
          </w:tcPr>
          <w:p w14:paraId="0350E43C" w14:textId="77777777" w:rsidR="00990694" w:rsidRDefault="00000000">
            <w:proofErr w:type="spellStart"/>
            <w:r>
              <w:rPr>
                <w:b/>
                <w:sz w:val="18"/>
              </w:rPr>
              <w:t>Aussage</w:t>
            </w:r>
            <w:proofErr w:type="spellEnd"/>
          </w:p>
        </w:tc>
        <w:tc>
          <w:tcPr>
            <w:tcW w:w="737" w:type="dxa"/>
            <w:shd w:val="clear" w:color="auto" w:fill="F4EADC"/>
          </w:tcPr>
          <w:p w14:paraId="51508A97" w14:textId="77777777" w:rsidR="00990694" w:rsidRDefault="00000000">
            <w:pPr>
              <w:jc w:val="center"/>
            </w:pPr>
            <w:r>
              <w:rPr>
                <w:b/>
                <w:sz w:val="16"/>
              </w:rPr>
              <w:t>1</w:t>
            </w:r>
            <w:r>
              <w:rPr>
                <w:b/>
                <w:sz w:val="16"/>
              </w:rPr>
              <w:br/>
              <w:t>stimme gar nicht zu</w:t>
            </w:r>
          </w:p>
        </w:tc>
        <w:tc>
          <w:tcPr>
            <w:tcW w:w="737" w:type="dxa"/>
            <w:shd w:val="clear" w:color="auto" w:fill="F4EADC"/>
          </w:tcPr>
          <w:p w14:paraId="19E1B6ED" w14:textId="77777777" w:rsidR="00990694" w:rsidRDefault="00000000">
            <w:pPr>
              <w:jc w:val="center"/>
            </w:pPr>
            <w:r>
              <w:rPr>
                <w:b/>
                <w:sz w:val="16"/>
              </w:rPr>
              <w:t>2</w:t>
            </w:r>
          </w:p>
        </w:tc>
        <w:tc>
          <w:tcPr>
            <w:tcW w:w="737" w:type="dxa"/>
            <w:shd w:val="clear" w:color="auto" w:fill="F4EADC"/>
          </w:tcPr>
          <w:p w14:paraId="03335414" w14:textId="77777777" w:rsidR="00990694" w:rsidRDefault="00000000">
            <w:pPr>
              <w:jc w:val="center"/>
            </w:pPr>
            <w:r>
              <w:rPr>
                <w:b/>
                <w:sz w:val="16"/>
              </w:rPr>
              <w:t>3</w:t>
            </w:r>
            <w:r>
              <w:rPr>
                <w:b/>
                <w:sz w:val="16"/>
              </w:rPr>
              <w:br/>
              <w:t>teils/teils</w:t>
            </w:r>
          </w:p>
        </w:tc>
        <w:tc>
          <w:tcPr>
            <w:tcW w:w="737" w:type="dxa"/>
            <w:shd w:val="clear" w:color="auto" w:fill="F4EADC"/>
          </w:tcPr>
          <w:p w14:paraId="632D3CA9" w14:textId="77777777" w:rsidR="00990694" w:rsidRDefault="00000000">
            <w:pPr>
              <w:jc w:val="center"/>
            </w:pPr>
            <w:r>
              <w:rPr>
                <w:b/>
                <w:sz w:val="16"/>
              </w:rPr>
              <w:t>4</w:t>
            </w:r>
          </w:p>
        </w:tc>
        <w:tc>
          <w:tcPr>
            <w:tcW w:w="737" w:type="dxa"/>
            <w:shd w:val="clear" w:color="auto" w:fill="F4EADC"/>
          </w:tcPr>
          <w:p w14:paraId="597CFE7B" w14:textId="77777777" w:rsidR="00990694" w:rsidRDefault="00000000">
            <w:pPr>
              <w:jc w:val="center"/>
            </w:pPr>
            <w:r>
              <w:rPr>
                <w:b/>
                <w:sz w:val="16"/>
              </w:rPr>
              <w:t>5</w:t>
            </w:r>
            <w:r>
              <w:rPr>
                <w:b/>
                <w:sz w:val="16"/>
              </w:rPr>
              <w:br/>
              <w:t>stimme voll zu</w:t>
            </w:r>
          </w:p>
        </w:tc>
      </w:tr>
      <w:tr w:rsidR="00990694" w14:paraId="3EFD5866" w14:textId="77777777">
        <w:trPr>
          <w:jc w:val="center"/>
        </w:trPr>
        <w:tc>
          <w:tcPr>
            <w:tcW w:w="4989" w:type="dxa"/>
          </w:tcPr>
          <w:p w14:paraId="276CF5A1" w14:textId="77777777" w:rsidR="00990694" w:rsidRPr="00B70DE6" w:rsidRDefault="00000000">
            <w:pPr>
              <w:rPr>
                <w:lang w:val="de-DE"/>
              </w:rPr>
            </w:pPr>
            <w:r w:rsidRPr="00B70DE6">
              <w:rPr>
                <w:sz w:val="18"/>
                <w:lang w:val="de-DE"/>
              </w:rPr>
              <w:t>Die App hat sichtbar gemacht, was im Alltag oft unsichtbar bleibt.</w:t>
            </w:r>
          </w:p>
        </w:tc>
        <w:tc>
          <w:tcPr>
            <w:tcW w:w="737" w:type="dxa"/>
          </w:tcPr>
          <w:p w14:paraId="1A17E467" w14:textId="77777777" w:rsidR="00990694" w:rsidRDefault="00000000">
            <w:pPr>
              <w:jc w:val="center"/>
            </w:pPr>
            <w:r>
              <w:rPr>
                <w:sz w:val="24"/>
              </w:rPr>
              <w:t>☐</w:t>
            </w:r>
          </w:p>
        </w:tc>
        <w:tc>
          <w:tcPr>
            <w:tcW w:w="737" w:type="dxa"/>
          </w:tcPr>
          <w:p w14:paraId="21A1FEC3" w14:textId="77777777" w:rsidR="00990694" w:rsidRDefault="00000000">
            <w:pPr>
              <w:jc w:val="center"/>
            </w:pPr>
            <w:r>
              <w:rPr>
                <w:sz w:val="24"/>
              </w:rPr>
              <w:t>☐</w:t>
            </w:r>
          </w:p>
        </w:tc>
        <w:tc>
          <w:tcPr>
            <w:tcW w:w="737" w:type="dxa"/>
          </w:tcPr>
          <w:p w14:paraId="5EB75348" w14:textId="77777777" w:rsidR="00990694" w:rsidRDefault="00000000">
            <w:pPr>
              <w:jc w:val="center"/>
            </w:pPr>
            <w:r>
              <w:rPr>
                <w:sz w:val="24"/>
              </w:rPr>
              <w:t>☐</w:t>
            </w:r>
          </w:p>
        </w:tc>
        <w:tc>
          <w:tcPr>
            <w:tcW w:w="737" w:type="dxa"/>
          </w:tcPr>
          <w:p w14:paraId="3A02E632" w14:textId="77777777" w:rsidR="00990694" w:rsidRDefault="00000000">
            <w:pPr>
              <w:jc w:val="center"/>
            </w:pPr>
            <w:r>
              <w:rPr>
                <w:sz w:val="24"/>
              </w:rPr>
              <w:t>☐</w:t>
            </w:r>
          </w:p>
        </w:tc>
        <w:tc>
          <w:tcPr>
            <w:tcW w:w="737" w:type="dxa"/>
          </w:tcPr>
          <w:p w14:paraId="1C45DB5E" w14:textId="77777777" w:rsidR="00990694" w:rsidRDefault="00000000">
            <w:pPr>
              <w:jc w:val="center"/>
            </w:pPr>
            <w:r>
              <w:rPr>
                <w:sz w:val="24"/>
              </w:rPr>
              <w:t>☐</w:t>
            </w:r>
          </w:p>
        </w:tc>
      </w:tr>
      <w:tr w:rsidR="00990694" w14:paraId="440AB2EE" w14:textId="77777777">
        <w:trPr>
          <w:jc w:val="center"/>
        </w:trPr>
        <w:tc>
          <w:tcPr>
            <w:tcW w:w="4989" w:type="dxa"/>
          </w:tcPr>
          <w:p w14:paraId="18352430" w14:textId="77777777" w:rsidR="00990694" w:rsidRPr="00B70DE6" w:rsidRDefault="00000000">
            <w:pPr>
              <w:rPr>
                <w:lang w:val="de-DE"/>
              </w:rPr>
            </w:pPr>
            <w:r w:rsidRPr="00B70DE6">
              <w:rPr>
                <w:sz w:val="18"/>
                <w:lang w:val="de-DE"/>
              </w:rPr>
              <w:t>Die App hat eher Gespräch ermöglicht als Streit ausgelöst.</w:t>
            </w:r>
          </w:p>
        </w:tc>
        <w:tc>
          <w:tcPr>
            <w:tcW w:w="737" w:type="dxa"/>
          </w:tcPr>
          <w:p w14:paraId="49BA04D4" w14:textId="77777777" w:rsidR="00990694" w:rsidRDefault="00000000">
            <w:pPr>
              <w:jc w:val="center"/>
            </w:pPr>
            <w:r>
              <w:rPr>
                <w:sz w:val="24"/>
              </w:rPr>
              <w:t>☐</w:t>
            </w:r>
          </w:p>
        </w:tc>
        <w:tc>
          <w:tcPr>
            <w:tcW w:w="737" w:type="dxa"/>
          </w:tcPr>
          <w:p w14:paraId="0058061F" w14:textId="77777777" w:rsidR="00990694" w:rsidRDefault="00000000">
            <w:pPr>
              <w:jc w:val="center"/>
            </w:pPr>
            <w:r>
              <w:rPr>
                <w:sz w:val="24"/>
              </w:rPr>
              <w:t>☐</w:t>
            </w:r>
          </w:p>
        </w:tc>
        <w:tc>
          <w:tcPr>
            <w:tcW w:w="737" w:type="dxa"/>
          </w:tcPr>
          <w:p w14:paraId="4BEF8337" w14:textId="77777777" w:rsidR="00990694" w:rsidRDefault="00000000">
            <w:pPr>
              <w:jc w:val="center"/>
            </w:pPr>
            <w:r>
              <w:rPr>
                <w:sz w:val="24"/>
              </w:rPr>
              <w:t>☐</w:t>
            </w:r>
          </w:p>
        </w:tc>
        <w:tc>
          <w:tcPr>
            <w:tcW w:w="737" w:type="dxa"/>
          </w:tcPr>
          <w:p w14:paraId="3E89B86A" w14:textId="77777777" w:rsidR="00990694" w:rsidRDefault="00000000">
            <w:pPr>
              <w:jc w:val="center"/>
            </w:pPr>
            <w:r>
              <w:rPr>
                <w:sz w:val="24"/>
              </w:rPr>
              <w:t>☐</w:t>
            </w:r>
          </w:p>
        </w:tc>
        <w:tc>
          <w:tcPr>
            <w:tcW w:w="737" w:type="dxa"/>
          </w:tcPr>
          <w:p w14:paraId="44747DCB" w14:textId="77777777" w:rsidR="00990694" w:rsidRDefault="00000000">
            <w:pPr>
              <w:jc w:val="center"/>
            </w:pPr>
            <w:r>
              <w:rPr>
                <w:sz w:val="24"/>
              </w:rPr>
              <w:t>☐</w:t>
            </w:r>
          </w:p>
        </w:tc>
      </w:tr>
      <w:tr w:rsidR="00990694" w14:paraId="0D3DF741" w14:textId="77777777">
        <w:trPr>
          <w:jc w:val="center"/>
        </w:trPr>
        <w:tc>
          <w:tcPr>
            <w:tcW w:w="4989" w:type="dxa"/>
          </w:tcPr>
          <w:p w14:paraId="697F3AA9" w14:textId="77777777" w:rsidR="00990694" w:rsidRPr="00B70DE6" w:rsidRDefault="00000000">
            <w:pPr>
              <w:rPr>
                <w:lang w:val="de-DE"/>
              </w:rPr>
            </w:pPr>
            <w:r w:rsidRPr="00B70DE6">
              <w:rPr>
                <w:sz w:val="18"/>
                <w:lang w:val="de-DE"/>
              </w:rPr>
              <w:t>Die App fühlte sich fair gegenüber beiden Perspektiven an.</w:t>
            </w:r>
          </w:p>
        </w:tc>
        <w:tc>
          <w:tcPr>
            <w:tcW w:w="737" w:type="dxa"/>
          </w:tcPr>
          <w:p w14:paraId="50FA5C4E" w14:textId="77777777" w:rsidR="00990694" w:rsidRDefault="00000000">
            <w:pPr>
              <w:jc w:val="center"/>
            </w:pPr>
            <w:r>
              <w:rPr>
                <w:sz w:val="24"/>
              </w:rPr>
              <w:t>☐</w:t>
            </w:r>
          </w:p>
        </w:tc>
        <w:tc>
          <w:tcPr>
            <w:tcW w:w="737" w:type="dxa"/>
          </w:tcPr>
          <w:p w14:paraId="2FB4004B" w14:textId="77777777" w:rsidR="00990694" w:rsidRDefault="00000000">
            <w:pPr>
              <w:jc w:val="center"/>
            </w:pPr>
            <w:r>
              <w:rPr>
                <w:sz w:val="24"/>
              </w:rPr>
              <w:t>☐</w:t>
            </w:r>
          </w:p>
        </w:tc>
        <w:tc>
          <w:tcPr>
            <w:tcW w:w="737" w:type="dxa"/>
          </w:tcPr>
          <w:p w14:paraId="277BFC90" w14:textId="77777777" w:rsidR="00990694" w:rsidRDefault="00000000">
            <w:pPr>
              <w:jc w:val="center"/>
            </w:pPr>
            <w:r>
              <w:rPr>
                <w:sz w:val="24"/>
              </w:rPr>
              <w:t>☐</w:t>
            </w:r>
          </w:p>
        </w:tc>
        <w:tc>
          <w:tcPr>
            <w:tcW w:w="737" w:type="dxa"/>
          </w:tcPr>
          <w:p w14:paraId="5A94E672" w14:textId="77777777" w:rsidR="00990694" w:rsidRDefault="00000000">
            <w:pPr>
              <w:jc w:val="center"/>
            </w:pPr>
            <w:r>
              <w:rPr>
                <w:sz w:val="24"/>
              </w:rPr>
              <w:t>☐</w:t>
            </w:r>
          </w:p>
        </w:tc>
        <w:tc>
          <w:tcPr>
            <w:tcW w:w="737" w:type="dxa"/>
          </w:tcPr>
          <w:p w14:paraId="1D597DDB" w14:textId="77777777" w:rsidR="00990694" w:rsidRDefault="00000000">
            <w:pPr>
              <w:jc w:val="center"/>
            </w:pPr>
            <w:r>
              <w:rPr>
                <w:sz w:val="24"/>
              </w:rPr>
              <w:t>☐</w:t>
            </w:r>
          </w:p>
        </w:tc>
      </w:tr>
      <w:tr w:rsidR="00990694" w14:paraId="128190B0" w14:textId="77777777">
        <w:trPr>
          <w:jc w:val="center"/>
        </w:trPr>
        <w:tc>
          <w:tcPr>
            <w:tcW w:w="4989" w:type="dxa"/>
          </w:tcPr>
          <w:p w14:paraId="1D433109" w14:textId="77777777" w:rsidR="00990694" w:rsidRPr="00B70DE6" w:rsidRDefault="00000000">
            <w:pPr>
              <w:rPr>
                <w:lang w:val="de-DE"/>
              </w:rPr>
            </w:pPr>
            <w:r w:rsidRPr="00B70DE6">
              <w:rPr>
                <w:sz w:val="18"/>
                <w:lang w:val="de-DE"/>
              </w:rPr>
              <w:t>Der Gedanke „ein kleiner Schritt reicht“ war entlastend.</w:t>
            </w:r>
          </w:p>
        </w:tc>
        <w:tc>
          <w:tcPr>
            <w:tcW w:w="737" w:type="dxa"/>
          </w:tcPr>
          <w:p w14:paraId="35BCF77E" w14:textId="77777777" w:rsidR="00990694" w:rsidRDefault="00000000">
            <w:pPr>
              <w:jc w:val="center"/>
            </w:pPr>
            <w:r>
              <w:rPr>
                <w:sz w:val="24"/>
              </w:rPr>
              <w:t>☐</w:t>
            </w:r>
          </w:p>
        </w:tc>
        <w:tc>
          <w:tcPr>
            <w:tcW w:w="737" w:type="dxa"/>
          </w:tcPr>
          <w:p w14:paraId="2D6F72B8" w14:textId="77777777" w:rsidR="00990694" w:rsidRDefault="00000000">
            <w:pPr>
              <w:jc w:val="center"/>
            </w:pPr>
            <w:r>
              <w:rPr>
                <w:sz w:val="24"/>
              </w:rPr>
              <w:t>☐</w:t>
            </w:r>
          </w:p>
        </w:tc>
        <w:tc>
          <w:tcPr>
            <w:tcW w:w="737" w:type="dxa"/>
          </w:tcPr>
          <w:p w14:paraId="2790BD6F" w14:textId="77777777" w:rsidR="00990694" w:rsidRDefault="00000000">
            <w:pPr>
              <w:jc w:val="center"/>
            </w:pPr>
            <w:r>
              <w:rPr>
                <w:sz w:val="24"/>
              </w:rPr>
              <w:t>☐</w:t>
            </w:r>
          </w:p>
        </w:tc>
        <w:tc>
          <w:tcPr>
            <w:tcW w:w="737" w:type="dxa"/>
          </w:tcPr>
          <w:p w14:paraId="76C014D3" w14:textId="77777777" w:rsidR="00990694" w:rsidRDefault="00000000">
            <w:pPr>
              <w:jc w:val="center"/>
            </w:pPr>
            <w:r>
              <w:rPr>
                <w:sz w:val="24"/>
              </w:rPr>
              <w:t>☐</w:t>
            </w:r>
          </w:p>
        </w:tc>
        <w:tc>
          <w:tcPr>
            <w:tcW w:w="737" w:type="dxa"/>
          </w:tcPr>
          <w:p w14:paraId="41EBEA1F" w14:textId="77777777" w:rsidR="00990694" w:rsidRDefault="00000000">
            <w:pPr>
              <w:jc w:val="center"/>
            </w:pPr>
            <w:r>
              <w:rPr>
                <w:sz w:val="24"/>
              </w:rPr>
              <w:t>☐</w:t>
            </w:r>
          </w:p>
        </w:tc>
      </w:tr>
      <w:tr w:rsidR="00990694" w14:paraId="09234A8C" w14:textId="77777777">
        <w:trPr>
          <w:jc w:val="center"/>
        </w:trPr>
        <w:tc>
          <w:tcPr>
            <w:tcW w:w="4989" w:type="dxa"/>
          </w:tcPr>
          <w:p w14:paraId="0F987938" w14:textId="77777777" w:rsidR="00990694" w:rsidRPr="00B70DE6" w:rsidRDefault="00000000">
            <w:pPr>
              <w:rPr>
                <w:lang w:val="de-DE"/>
              </w:rPr>
            </w:pPr>
            <w:r w:rsidRPr="00B70DE6">
              <w:rPr>
                <w:sz w:val="18"/>
                <w:lang w:val="de-DE"/>
              </w:rPr>
              <w:t>Die Definition von „fertig genug“ könnte im Alltag Konflikte reduzieren.</w:t>
            </w:r>
          </w:p>
        </w:tc>
        <w:tc>
          <w:tcPr>
            <w:tcW w:w="737" w:type="dxa"/>
          </w:tcPr>
          <w:p w14:paraId="676F258B" w14:textId="77777777" w:rsidR="00990694" w:rsidRDefault="00000000">
            <w:pPr>
              <w:jc w:val="center"/>
            </w:pPr>
            <w:r>
              <w:rPr>
                <w:sz w:val="24"/>
              </w:rPr>
              <w:t>☐</w:t>
            </w:r>
          </w:p>
        </w:tc>
        <w:tc>
          <w:tcPr>
            <w:tcW w:w="737" w:type="dxa"/>
          </w:tcPr>
          <w:p w14:paraId="2E003B49" w14:textId="77777777" w:rsidR="00990694" w:rsidRDefault="00000000">
            <w:pPr>
              <w:jc w:val="center"/>
            </w:pPr>
            <w:r>
              <w:rPr>
                <w:sz w:val="24"/>
              </w:rPr>
              <w:t>☐</w:t>
            </w:r>
          </w:p>
        </w:tc>
        <w:tc>
          <w:tcPr>
            <w:tcW w:w="737" w:type="dxa"/>
          </w:tcPr>
          <w:p w14:paraId="59EF27AD" w14:textId="77777777" w:rsidR="00990694" w:rsidRDefault="00000000">
            <w:pPr>
              <w:jc w:val="center"/>
            </w:pPr>
            <w:r>
              <w:rPr>
                <w:sz w:val="24"/>
              </w:rPr>
              <w:t>☐</w:t>
            </w:r>
          </w:p>
        </w:tc>
        <w:tc>
          <w:tcPr>
            <w:tcW w:w="737" w:type="dxa"/>
          </w:tcPr>
          <w:p w14:paraId="46D1EE9D" w14:textId="77777777" w:rsidR="00990694" w:rsidRDefault="00000000">
            <w:pPr>
              <w:jc w:val="center"/>
            </w:pPr>
            <w:r>
              <w:rPr>
                <w:sz w:val="24"/>
              </w:rPr>
              <w:t>☐</w:t>
            </w:r>
          </w:p>
        </w:tc>
        <w:tc>
          <w:tcPr>
            <w:tcW w:w="737" w:type="dxa"/>
          </w:tcPr>
          <w:p w14:paraId="7EBBE3E8" w14:textId="77777777" w:rsidR="00990694" w:rsidRDefault="00000000">
            <w:pPr>
              <w:jc w:val="center"/>
            </w:pPr>
            <w:r>
              <w:rPr>
                <w:sz w:val="24"/>
              </w:rPr>
              <w:t>☐</w:t>
            </w:r>
          </w:p>
        </w:tc>
      </w:tr>
      <w:tr w:rsidR="00990694" w14:paraId="027E1847" w14:textId="77777777">
        <w:trPr>
          <w:jc w:val="center"/>
        </w:trPr>
        <w:tc>
          <w:tcPr>
            <w:tcW w:w="4989" w:type="dxa"/>
          </w:tcPr>
          <w:p w14:paraId="29EF9BBA" w14:textId="77777777" w:rsidR="00990694" w:rsidRPr="00B70DE6" w:rsidRDefault="00000000">
            <w:pPr>
              <w:rPr>
                <w:lang w:val="de-DE"/>
              </w:rPr>
            </w:pPr>
            <w:r w:rsidRPr="00B70DE6">
              <w:rPr>
                <w:sz w:val="18"/>
                <w:lang w:val="de-DE"/>
              </w:rPr>
              <w:t>Der Danke-Impuls fühlte sich natürlich an.</w:t>
            </w:r>
          </w:p>
        </w:tc>
        <w:tc>
          <w:tcPr>
            <w:tcW w:w="737" w:type="dxa"/>
          </w:tcPr>
          <w:p w14:paraId="6835F141" w14:textId="77777777" w:rsidR="00990694" w:rsidRDefault="00000000">
            <w:pPr>
              <w:jc w:val="center"/>
            </w:pPr>
            <w:r>
              <w:rPr>
                <w:sz w:val="24"/>
              </w:rPr>
              <w:t>☐</w:t>
            </w:r>
          </w:p>
        </w:tc>
        <w:tc>
          <w:tcPr>
            <w:tcW w:w="737" w:type="dxa"/>
          </w:tcPr>
          <w:p w14:paraId="78753DC6" w14:textId="77777777" w:rsidR="00990694" w:rsidRDefault="00000000">
            <w:pPr>
              <w:jc w:val="center"/>
            </w:pPr>
            <w:r>
              <w:rPr>
                <w:sz w:val="24"/>
              </w:rPr>
              <w:t>☐</w:t>
            </w:r>
          </w:p>
        </w:tc>
        <w:tc>
          <w:tcPr>
            <w:tcW w:w="737" w:type="dxa"/>
          </w:tcPr>
          <w:p w14:paraId="44CFDC1A" w14:textId="77777777" w:rsidR="00990694" w:rsidRDefault="00000000">
            <w:pPr>
              <w:jc w:val="center"/>
            </w:pPr>
            <w:r>
              <w:rPr>
                <w:sz w:val="24"/>
              </w:rPr>
              <w:t>☐</w:t>
            </w:r>
          </w:p>
        </w:tc>
        <w:tc>
          <w:tcPr>
            <w:tcW w:w="737" w:type="dxa"/>
          </w:tcPr>
          <w:p w14:paraId="753B9EFE" w14:textId="77777777" w:rsidR="00990694" w:rsidRDefault="00000000">
            <w:pPr>
              <w:jc w:val="center"/>
            </w:pPr>
            <w:r>
              <w:rPr>
                <w:sz w:val="24"/>
              </w:rPr>
              <w:t>☐</w:t>
            </w:r>
          </w:p>
        </w:tc>
        <w:tc>
          <w:tcPr>
            <w:tcW w:w="737" w:type="dxa"/>
          </w:tcPr>
          <w:p w14:paraId="0B4F7668" w14:textId="77777777" w:rsidR="00990694" w:rsidRDefault="00000000">
            <w:pPr>
              <w:jc w:val="center"/>
            </w:pPr>
            <w:r>
              <w:rPr>
                <w:sz w:val="24"/>
              </w:rPr>
              <w:t>☐</w:t>
            </w:r>
          </w:p>
        </w:tc>
      </w:tr>
      <w:tr w:rsidR="00990694" w14:paraId="7E0CD16C" w14:textId="77777777">
        <w:trPr>
          <w:jc w:val="center"/>
        </w:trPr>
        <w:tc>
          <w:tcPr>
            <w:tcW w:w="4989" w:type="dxa"/>
          </w:tcPr>
          <w:p w14:paraId="3A75FA84" w14:textId="77777777" w:rsidR="00990694" w:rsidRPr="00B70DE6" w:rsidRDefault="00000000">
            <w:pPr>
              <w:rPr>
                <w:lang w:val="de-DE"/>
              </w:rPr>
            </w:pPr>
            <w:r w:rsidRPr="00B70DE6">
              <w:rPr>
                <w:sz w:val="18"/>
                <w:lang w:val="de-DE"/>
              </w:rPr>
              <w:t>Financial Load wurde passend integriert und nicht überbetont.</w:t>
            </w:r>
          </w:p>
        </w:tc>
        <w:tc>
          <w:tcPr>
            <w:tcW w:w="737" w:type="dxa"/>
          </w:tcPr>
          <w:p w14:paraId="5B185F90" w14:textId="77777777" w:rsidR="00990694" w:rsidRDefault="00000000">
            <w:pPr>
              <w:jc w:val="center"/>
            </w:pPr>
            <w:r>
              <w:rPr>
                <w:sz w:val="24"/>
              </w:rPr>
              <w:t>☐</w:t>
            </w:r>
          </w:p>
        </w:tc>
        <w:tc>
          <w:tcPr>
            <w:tcW w:w="737" w:type="dxa"/>
          </w:tcPr>
          <w:p w14:paraId="5116FE57" w14:textId="77777777" w:rsidR="00990694" w:rsidRDefault="00000000">
            <w:pPr>
              <w:jc w:val="center"/>
            </w:pPr>
            <w:r>
              <w:rPr>
                <w:sz w:val="24"/>
              </w:rPr>
              <w:t>☐</w:t>
            </w:r>
          </w:p>
        </w:tc>
        <w:tc>
          <w:tcPr>
            <w:tcW w:w="737" w:type="dxa"/>
          </w:tcPr>
          <w:p w14:paraId="7A282013" w14:textId="77777777" w:rsidR="00990694" w:rsidRDefault="00000000">
            <w:pPr>
              <w:jc w:val="center"/>
            </w:pPr>
            <w:r>
              <w:rPr>
                <w:sz w:val="24"/>
              </w:rPr>
              <w:t>☐</w:t>
            </w:r>
          </w:p>
        </w:tc>
        <w:tc>
          <w:tcPr>
            <w:tcW w:w="737" w:type="dxa"/>
          </w:tcPr>
          <w:p w14:paraId="70637C40" w14:textId="77777777" w:rsidR="00990694" w:rsidRDefault="00000000">
            <w:pPr>
              <w:jc w:val="center"/>
            </w:pPr>
            <w:r>
              <w:rPr>
                <w:sz w:val="24"/>
              </w:rPr>
              <w:t>☐</w:t>
            </w:r>
          </w:p>
        </w:tc>
        <w:tc>
          <w:tcPr>
            <w:tcW w:w="737" w:type="dxa"/>
          </w:tcPr>
          <w:p w14:paraId="33A28D20" w14:textId="77777777" w:rsidR="00990694" w:rsidRDefault="00000000">
            <w:pPr>
              <w:jc w:val="center"/>
            </w:pPr>
            <w:r>
              <w:rPr>
                <w:sz w:val="24"/>
              </w:rPr>
              <w:t>☐</w:t>
            </w:r>
          </w:p>
        </w:tc>
      </w:tr>
      <w:tr w:rsidR="00990694" w14:paraId="6F7D9D8C" w14:textId="77777777">
        <w:trPr>
          <w:jc w:val="center"/>
        </w:trPr>
        <w:tc>
          <w:tcPr>
            <w:tcW w:w="4989" w:type="dxa"/>
          </w:tcPr>
          <w:p w14:paraId="4CCB2368" w14:textId="77777777" w:rsidR="00990694" w:rsidRPr="00B70DE6" w:rsidRDefault="00000000">
            <w:pPr>
              <w:rPr>
                <w:lang w:val="de-DE"/>
              </w:rPr>
            </w:pPr>
            <w:r w:rsidRPr="00B70DE6">
              <w:rPr>
                <w:sz w:val="18"/>
                <w:lang w:val="de-DE"/>
              </w:rPr>
              <w:t>Ich sehe einen konkreten Nutzen für Paare in der Rushhour des Lebens.</w:t>
            </w:r>
          </w:p>
        </w:tc>
        <w:tc>
          <w:tcPr>
            <w:tcW w:w="737" w:type="dxa"/>
          </w:tcPr>
          <w:p w14:paraId="281A1A55" w14:textId="77777777" w:rsidR="00990694" w:rsidRDefault="00000000">
            <w:pPr>
              <w:jc w:val="center"/>
            </w:pPr>
            <w:r>
              <w:rPr>
                <w:sz w:val="24"/>
              </w:rPr>
              <w:t>☐</w:t>
            </w:r>
          </w:p>
        </w:tc>
        <w:tc>
          <w:tcPr>
            <w:tcW w:w="737" w:type="dxa"/>
          </w:tcPr>
          <w:p w14:paraId="0C7108A5" w14:textId="77777777" w:rsidR="00990694" w:rsidRDefault="00000000">
            <w:pPr>
              <w:jc w:val="center"/>
            </w:pPr>
            <w:r>
              <w:rPr>
                <w:sz w:val="24"/>
              </w:rPr>
              <w:t>☐</w:t>
            </w:r>
          </w:p>
        </w:tc>
        <w:tc>
          <w:tcPr>
            <w:tcW w:w="737" w:type="dxa"/>
          </w:tcPr>
          <w:p w14:paraId="67656CA5" w14:textId="77777777" w:rsidR="00990694" w:rsidRDefault="00000000">
            <w:pPr>
              <w:jc w:val="center"/>
            </w:pPr>
            <w:r>
              <w:rPr>
                <w:sz w:val="24"/>
              </w:rPr>
              <w:t>☐</w:t>
            </w:r>
          </w:p>
        </w:tc>
        <w:tc>
          <w:tcPr>
            <w:tcW w:w="737" w:type="dxa"/>
          </w:tcPr>
          <w:p w14:paraId="3905D374" w14:textId="77777777" w:rsidR="00990694" w:rsidRDefault="00000000">
            <w:pPr>
              <w:jc w:val="center"/>
            </w:pPr>
            <w:r>
              <w:rPr>
                <w:sz w:val="24"/>
              </w:rPr>
              <w:t>☐</w:t>
            </w:r>
          </w:p>
        </w:tc>
        <w:tc>
          <w:tcPr>
            <w:tcW w:w="737" w:type="dxa"/>
          </w:tcPr>
          <w:p w14:paraId="2F8DD6FE" w14:textId="77777777" w:rsidR="00990694" w:rsidRDefault="00000000">
            <w:pPr>
              <w:jc w:val="center"/>
            </w:pPr>
            <w:r>
              <w:rPr>
                <w:sz w:val="24"/>
              </w:rPr>
              <w:t>☐</w:t>
            </w:r>
          </w:p>
        </w:tc>
      </w:tr>
      <w:tr w:rsidR="00990694" w14:paraId="6A63EF88" w14:textId="77777777">
        <w:trPr>
          <w:jc w:val="center"/>
        </w:trPr>
        <w:tc>
          <w:tcPr>
            <w:tcW w:w="4989" w:type="dxa"/>
          </w:tcPr>
          <w:p w14:paraId="4111E471" w14:textId="77777777" w:rsidR="00990694" w:rsidRPr="00B70DE6" w:rsidRDefault="00000000">
            <w:pPr>
              <w:rPr>
                <w:lang w:val="de-DE"/>
              </w:rPr>
            </w:pPr>
            <w:r w:rsidRPr="00B70DE6">
              <w:rPr>
                <w:sz w:val="18"/>
                <w:lang w:val="de-DE"/>
              </w:rPr>
              <w:t>Ich würde die App ein zweites Mal nutzen.</w:t>
            </w:r>
          </w:p>
        </w:tc>
        <w:tc>
          <w:tcPr>
            <w:tcW w:w="737" w:type="dxa"/>
          </w:tcPr>
          <w:p w14:paraId="6675A222" w14:textId="77777777" w:rsidR="00990694" w:rsidRDefault="00000000">
            <w:pPr>
              <w:jc w:val="center"/>
            </w:pPr>
            <w:r>
              <w:rPr>
                <w:sz w:val="24"/>
              </w:rPr>
              <w:t>☐</w:t>
            </w:r>
          </w:p>
        </w:tc>
        <w:tc>
          <w:tcPr>
            <w:tcW w:w="737" w:type="dxa"/>
          </w:tcPr>
          <w:p w14:paraId="49D9DF72" w14:textId="77777777" w:rsidR="00990694" w:rsidRDefault="00000000">
            <w:pPr>
              <w:jc w:val="center"/>
            </w:pPr>
            <w:r>
              <w:rPr>
                <w:sz w:val="24"/>
              </w:rPr>
              <w:t>☐</w:t>
            </w:r>
          </w:p>
        </w:tc>
        <w:tc>
          <w:tcPr>
            <w:tcW w:w="737" w:type="dxa"/>
          </w:tcPr>
          <w:p w14:paraId="465E043C" w14:textId="77777777" w:rsidR="00990694" w:rsidRDefault="00000000">
            <w:pPr>
              <w:jc w:val="center"/>
            </w:pPr>
            <w:r>
              <w:rPr>
                <w:sz w:val="24"/>
              </w:rPr>
              <w:t>☐</w:t>
            </w:r>
          </w:p>
        </w:tc>
        <w:tc>
          <w:tcPr>
            <w:tcW w:w="737" w:type="dxa"/>
          </w:tcPr>
          <w:p w14:paraId="1FD55A40" w14:textId="77777777" w:rsidR="00990694" w:rsidRDefault="00000000">
            <w:pPr>
              <w:jc w:val="center"/>
            </w:pPr>
            <w:r>
              <w:rPr>
                <w:sz w:val="24"/>
              </w:rPr>
              <w:t>☐</w:t>
            </w:r>
          </w:p>
        </w:tc>
        <w:tc>
          <w:tcPr>
            <w:tcW w:w="737" w:type="dxa"/>
          </w:tcPr>
          <w:p w14:paraId="56F404AB" w14:textId="77777777" w:rsidR="00990694" w:rsidRDefault="00000000">
            <w:pPr>
              <w:jc w:val="center"/>
            </w:pPr>
            <w:r>
              <w:rPr>
                <w:sz w:val="24"/>
              </w:rPr>
              <w:t>☐</w:t>
            </w:r>
          </w:p>
        </w:tc>
      </w:tr>
      <w:tr w:rsidR="00990694" w14:paraId="73DACBF8" w14:textId="77777777">
        <w:trPr>
          <w:jc w:val="center"/>
        </w:trPr>
        <w:tc>
          <w:tcPr>
            <w:tcW w:w="4989" w:type="dxa"/>
          </w:tcPr>
          <w:p w14:paraId="16E92553" w14:textId="77777777" w:rsidR="00990694" w:rsidRPr="00B70DE6" w:rsidRDefault="00000000">
            <w:pPr>
              <w:rPr>
                <w:lang w:val="de-DE"/>
              </w:rPr>
            </w:pPr>
            <w:r w:rsidRPr="00B70DE6">
              <w:rPr>
                <w:sz w:val="18"/>
                <w:lang w:val="de-DE"/>
              </w:rPr>
              <w:t xml:space="preserve">Ich würde </w:t>
            </w:r>
            <w:proofErr w:type="spellStart"/>
            <w:r w:rsidRPr="00B70DE6">
              <w:rPr>
                <w:sz w:val="18"/>
                <w:lang w:val="de-DE"/>
              </w:rPr>
              <w:t>TeamFair</w:t>
            </w:r>
            <w:proofErr w:type="spellEnd"/>
            <w:r w:rsidRPr="00B70DE6">
              <w:rPr>
                <w:sz w:val="18"/>
                <w:lang w:val="de-DE"/>
              </w:rPr>
              <w:t xml:space="preserve"> einem befreundeten Paar empfehlen.</w:t>
            </w:r>
          </w:p>
        </w:tc>
        <w:tc>
          <w:tcPr>
            <w:tcW w:w="737" w:type="dxa"/>
          </w:tcPr>
          <w:p w14:paraId="0949B0BB" w14:textId="77777777" w:rsidR="00990694" w:rsidRDefault="00000000">
            <w:pPr>
              <w:jc w:val="center"/>
            </w:pPr>
            <w:r>
              <w:rPr>
                <w:sz w:val="24"/>
              </w:rPr>
              <w:t>☐</w:t>
            </w:r>
          </w:p>
        </w:tc>
        <w:tc>
          <w:tcPr>
            <w:tcW w:w="737" w:type="dxa"/>
          </w:tcPr>
          <w:p w14:paraId="6B0DA5A9" w14:textId="77777777" w:rsidR="00990694" w:rsidRDefault="00000000">
            <w:pPr>
              <w:jc w:val="center"/>
            </w:pPr>
            <w:r>
              <w:rPr>
                <w:sz w:val="24"/>
              </w:rPr>
              <w:t>☐</w:t>
            </w:r>
          </w:p>
        </w:tc>
        <w:tc>
          <w:tcPr>
            <w:tcW w:w="737" w:type="dxa"/>
          </w:tcPr>
          <w:p w14:paraId="05993949" w14:textId="77777777" w:rsidR="00990694" w:rsidRDefault="00000000">
            <w:pPr>
              <w:jc w:val="center"/>
            </w:pPr>
            <w:r>
              <w:rPr>
                <w:sz w:val="24"/>
              </w:rPr>
              <w:t>☐</w:t>
            </w:r>
          </w:p>
        </w:tc>
        <w:tc>
          <w:tcPr>
            <w:tcW w:w="737" w:type="dxa"/>
          </w:tcPr>
          <w:p w14:paraId="623766C8" w14:textId="77777777" w:rsidR="00990694" w:rsidRDefault="00000000">
            <w:pPr>
              <w:jc w:val="center"/>
            </w:pPr>
            <w:r>
              <w:rPr>
                <w:sz w:val="24"/>
              </w:rPr>
              <w:t>☐</w:t>
            </w:r>
          </w:p>
        </w:tc>
        <w:tc>
          <w:tcPr>
            <w:tcW w:w="737" w:type="dxa"/>
          </w:tcPr>
          <w:p w14:paraId="026EE884" w14:textId="77777777" w:rsidR="00990694" w:rsidRDefault="00000000">
            <w:pPr>
              <w:jc w:val="center"/>
            </w:pPr>
            <w:r>
              <w:rPr>
                <w:sz w:val="24"/>
              </w:rPr>
              <w:t>☐</w:t>
            </w:r>
          </w:p>
        </w:tc>
      </w:tr>
    </w:tbl>
    <w:p w14:paraId="5962BFEF" w14:textId="77777777" w:rsidR="00B70DE6" w:rsidRDefault="00B70DE6">
      <w:pPr>
        <w:pStyle w:val="berschrift1"/>
      </w:pPr>
    </w:p>
    <w:p w14:paraId="4CB1D7E2" w14:textId="77777777" w:rsidR="00B70DE6" w:rsidRPr="00B70DE6" w:rsidRDefault="00B70DE6" w:rsidP="00B70DE6"/>
    <w:p w14:paraId="2BCFD5E5" w14:textId="1EAFCD46" w:rsidR="00990694" w:rsidRDefault="00000000">
      <w:pPr>
        <w:pStyle w:val="berschrift1"/>
      </w:pPr>
      <w:r>
        <w:lastRenderedPageBreak/>
        <w:t>6. Länge, Überforderung und Reibungspunkte</w:t>
      </w:r>
    </w:p>
    <w:tbl>
      <w:tblPr>
        <w:tblW w:w="0" w:type="auto"/>
        <w:jc w:val="center"/>
        <w:tblBorders>
          <w:top w:val="single" w:sz="4" w:space="0" w:color="D9CBBB"/>
          <w:left w:val="single" w:sz="4" w:space="0" w:color="D9CBBB"/>
          <w:bottom w:val="single" w:sz="4" w:space="0" w:color="D9CBBB"/>
          <w:right w:val="single" w:sz="4" w:space="0" w:color="D9CBBB"/>
          <w:insideH w:val="single" w:sz="4" w:space="0" w:color="D9CBBB"/>
          <w:insideV w:val="single" w:sz="4" w:space="0" w:color="D9CBBB"/>
        </w:tblBorders>
        <w:tblCellMar>
          <w:top w:w="70" w:type="dxa"/>
          <w:left w:w="70" w:type="dxa"/>
          <w:bottom w:w="70" w:type="dxa"/>
          <w:right w:w="70" w:type="dxa"/>
        </w:tblCellMar>
        <w:tblLook w:val="04A0" w:firstRow="1" w:lastRow="0" w:firstColumn="1" w:lastColumn="0" w:noHBand="0" w:noVBand="1"/>
      </w:tblPr>
      <w:tblGrid>
        <w:gridCol w:w="4989"/>
        <w:gridCol w:w="737"/>
        <w:gridCol w:w="737"/>
        <w:gridCol w:w="825"/>
        <w:gridCol w:w="737"/>
        <w:gridCol w:w="737"/>
      </w:tblGrid>
      <w:tr w:rsidR="00990694" w14:paraId="11180122" w14:textId="77777777">
        <w:trPr>
          <w:jc w:val="center"/>
        </w:trPr>
        <w:tc>
          <w:tcPr>
            <w:tcW w:w="4989" w:type="dxa"/>
            <w:shd w:val="clear" w:color="auto" w:fill="F4EADC"/>
          </w:tcPr>
          <w:p w14:paraId="5F4D72DA" w14:textId="77777777" w:rsidR="00990694" w:rsidRDefault="00000000">
            <w:r>
              <w:rPr>
                <w:b/>
                <w:sz w:val="18"/>
              </w:rPr>
              <w:t>Aussage</w:t>
            </w:r>
          </w:p>
        </w:tc>
        <w:tc>
          <w:tcPr>
            <w:tcW w:w="737" w:type="dxa"/>
            <w:shd w:val="clear" w:color="auto" w:fill="F4EADC"/>
          </w:tcPr>
          <w:p w14:paraId="393C0C08" w14:textId="77777777" w:rsidR="00990694" w:rsidRDefault="00000000">
            <w:pPr>
              <w:jc w:val="center"/>
            </w:pPr>
            <w:r>
              <w:rPr>
                <w:b/>
                <w:sz w:val="16"/>
              </w:rPr>
              <w:t>1</w:t>
            </w:r>
            <w:r>
              <w:rPr>
                <w:b/>
                <w:sz w:val="16"/>
              </w:rPr>
              <w:br/>
              <w:t>stimme gar nicht zu</w:t>
            </w:r>
          </w:p>
        </w:tc>
        <w:tc>
          <w:tcPr>
            <w:tcW w:w="737" w:type="dxa"/>
            <w:shd w:val="clear" w:color="auto" w:fill="F4EADC"/>
          </w:tcPr>
          <w:p w14:paraId="4FA66BE4" w14:textId="77777777" w:rsidR="00990694" w:rsidRDefault="00000000">
            <w:pPr>
              <w:jc w:val="center"/>
            </w:pPr>
            <w:r>
              <w:rPr>
                <w:b/>
                <w:sz w:val="16"/>
              </w:rPr>
              <w:t>2</w:t>
            </w:r>
          </w:p>
        </w:tc>
        <w:tc>
          <w:tcPr>
            <w:tcW w:w="737" w:type="dxa"/>
            <w:shd w:val="clear" w:color="auto" w:fill="F4EADC"/>
          </w:tcPr>
          <w:p w14:paraId="3E85F3A1" w14:textId="77777777" w:rsidR="00990694" w:rsidRDefault="00000000">
            <w:pPr>
              <w:jc w:val="center"/>
            </w:pPr>
            <w:r>
              <w:rPr>
                <w:b/>
                <w:sz w:val="16"/>
              </w:rPr>
              <w:t>3</w:t>
            </w:r>
            <w:r>
              <w:rPr>
                <w:b/>
                <w:sz w:val="16"/>
              </w:rPr>
              <w:br/>
              <w:t>teils/teils</w:t>
            </w:r>
          </w:p>
        </w:tc>
        <w:tc>
          <w:tcPr>
            <w:tcW w:w="737" w:type="dxa"/>
            <w:shd w:val="clear" w:color="auto" w:fill="F4EADC"/>
          </w:tcPr>
          <w:p w14:paraId="33E02D3F" w14:textId="77777777" w:rsidR="00990694" w:rsidRDefault="00000000">
            <w:pPr>
              <w:jc w:val="center"/>
            </w:pPr>
            <w:r>
              <w:rPr>
                <w:b/>
                <w:sz w:val="16"/>
              </w:rPr>
              <w:t>4</w:t>
            </w:r>
          </w:p>
        </w:tc>
        <w:tc>
          <w:tcPr>
            <w:tcW w:w="737" w:type="dxa"/>
            <w:shd w:val="clear" w:color="auto" w:fill="F4EADC"/>
          </w:tcPr>
          <w:p w14:paraId="3A34A7D9" w14:textId="77777777" w:rsidR="00990694" w:rsidRDefault="00000000">
            <w:pPr>
              <w:jc w:val="center"/>
            </w:pPr>
            <w:r>
              <w:rPr>
                <w:b/>
                <w:sz w:val="16"/>
              </w:rPr>
              <w:t>5</w:t>
            </w:r>
            <w:r>
              <w:rPr>
                <w:b/>
                <w:sz w:val="16"/>
              </w:rPr>
              <w:br/>
              <w:t>stimme voll zu</w:t>
            </w:r>
          </w:p>
        </w:tc>
      </w:tr>
      <w:tr w:rsidR="00990694" w14:paraId="27886B6E" w14:textId="77777777">
        <w:trPr>
          <w:jc w:val="center"/>
        </w:trPr>
        <w:tc>
          <w:tcPr>
            <w:tcW w:w="4989" w:type="dxa"/>
          </w:tcPr>
          <w:p w14:paraId="60F02BE6" w14:textId="77777777" w:rsidR="00990694" w:rsidRPr="00B70DE6" w:rsidRDefault="00000000">
            <w:pPr>
              <w:rPr>
                <w:lang w:val="de-DE"/>
              </w:rPr>
            </w:pPr>
            <w:r w:rsidRPr="00B70DE6">
              <w:rPr>
                <w:sz w:val="18"/>
                <w:lang w:val="de-DE"/>
              </w:rPr>
              <w:t>Die App war insgesamt zu lang.</w:t>
            </w:r>
          </w:p>
        </w:tc>
        <w:tc>
          <w:tcPr>
            <w:tcW w:w="737" w:type="dxa"/>
          </w:tcPr>
          <w:p w14:paraId="78D0F962" w14:textId="77777777" w:rsidR="00990694" w:rsidRDefault="00000000">
            <w:pPr>
              <w:jc w:val="center"/>
            </w:pPr>
            <w:r>
              <w:rPr>
                <w:sz w:val="24"/>
              </w:rPr>
              <w:t>☐</w:t>
            </w:r>
          </w:p>
        </w:tc>
        <w:tc>
          <w:tcPr>
            <w:tcW w:w="737" w:type="dxa"/>
          </w:tcPr>
          <w:p w14:paraId="03FC14D9" w14:textId="77777777" w:rsidR="00990694" w:rsidRDefault="00000000">
            <w:pPr>
              <w:jc w:val="center"/>
            </w:pPr>
            <w:r>
              <w:rPr>
                <w:sz w:val="24"/>
              </w:rPr>
              <w:t>☐</w:t>
            </w:r>
          </w:p>
        </w:tc>
        <w:tc>
          <w:tcPr>
            <w:tcW w:w="737" w:type="dxa"/>
          </w:tcPr>
          <w:p w14:paraId="78B88033" w14:textId="77777777" w:rsidR="00990694" w:rsidRDefault="00000000">
            <w:pPr>
              <w:jc w:val="center"/>
            </w:pPr>
            <w:r>
              <w:rPr>
                <w:sz w:val="24"/>
              </w:rPr>
              <w:t>☐</w:t>
            </w:r>
          </w:p>
        </w:tc>
        <w:tc>
          <w:tcPr>
            <w:tcW w:w="737" w:type="dxa"/>
          </w:tcPr>
          <w:p w14:paraId="591B2DA5" w14:textId="77777777" w:rsidR="00990694" w:rsidRDefault="00000000">
            <w:pPr>
              <w:jc w:val="center"/>
            </w:pPr>
            <w:r>
              <w:rPr>
                <w:sz w:val="24"/>
              </w:rPr>
              <w:t>☐</w:t>
            </w:r>
          </w:p>
        </w:tc>
        <w:tc>
          <w:tcPr>
            <w:tcW w:w="737" w:type="dxa"/>
          </w:tcPr>
          <w:p w14:paraId="02B2FC5F" w14:textId="77777777" w:rsidR="00990694" w:rsidRDefault="00000000">
            <w:pPr>
              <w:jc w:val="center"/>
            </w:pPr>
            <w:r>
              <w:rPr>
                <w:sz w:val="24"/>
              </w:rPr>
              <w:t>☐</w:t>
            </w:r>
          </w:p>
        </w:tc>
      </w:tr>
      <w:tr w:rsidR="00990694" w14:paraId="2E45CA53" w14:textId="77777777">
        <w:trPr>
          <w:jc w:val="center"/>
        </w:trPr>
        <w:tc>
          <w:tcPr>
            <w:tcW w:w="4989" w:type="dxa"/>
          </w:tcPr>
          <w:p w14:paraId="378E272B" w14:textId="77777777" w:rsidR="00990694" w:rsidRPr="00B70DE6" w:rsidRDefault="00000000">
            <w:pPr>
              <w:rPr>
                <w:lang w:val="de-DE"/>
              </w:rPr>
            </w:pPr>
            <w:r w:rsidRPr="00B70DE6">
              <w:rPr>
                <w:sz w:val="18"/>
                <w:lang w:val="de-DE"/>
              </w:rPr>
              <w:t>Es gab zu viele Fragen.</w:t>
            </w:r>
          </w:p>
        </w:tc>
        <w:tc>
          <w:tcPr>
            <w:tcW w:w="737" w:type="dxa"/>
          </w:tcPr>
          <w:p w14:paraId="63815CAF" w14:textId="77777777" w:rsidR="00990694" w:rsidRDefault="00000000">
            <w:pPr>
              <w:jc w:val="center"/>
            </w:pPr>
            <w:r>
              <w:rPr>
                <w:sz w:val="24"/>
              </w:rPr>
              <w:t>☐</w:t>
            </w:r>
          </w:p>
        </w:tc>
        <w:tc>
          <w:tcPr>
            <w:tcW w:w="737" w:type="dxa"/>
          </w:tcPr>
          <w:p w14:paraId="74CD8B06" w14:textId="77777777" w:rsidR="00990694" w:rsidRDefault="00000000">
            <w:pPr>
              <w:jc w:val="center"/>
            </w:pPr>
            <w:r>
              <w:rPr>
                <w:sz w:val="24"/>
              </w:rPr>
              <w:t>☐</w:t>
            </w:r>
          </w:p>
        </w:tc>
        <w:tc>
          <w:tcPr>
            <w:tcW w:w="737" w:type="dxa"/>
          </w:tcPr>
          <w:p w14:paraId="0C5B6323" w14:textId="77777777" w:rsidR="00990694" w:rsidRDefault="00000000">
            <w:pPr>
              <w:jc w:val="center"/>
            </w:pPr>
            <w:r>
              <w:rPr>
                <w:sz w:val="24"/>
              </w:rPr>
              <w:t>☐</w:t>
            </w:r>
          </w:p>
        </w:tc>
        <w:tc>
          <w:tcPr>
            <w:tcW w:w="737" w:type="dxa"/>
          </w:tcPr>
          <w:p w14:paraId="28F6F63B" w14:textId="77777777" w:rsidR="00990694" w:rsidRDefault="00000000">
            <w:pPr>
              <w:jc w:val="center"/>
            </w:pPr>
            <w:r>
              <w:rPr>
                <w:sz w:val="24"/>
              </w:rPr>
              <w:t>☐</w:t>
            </w:r>
          </w:p>
        </w:tc>
        <w:tc>
          <w:tcPr>
            <w:tcW w:w="737" w:type="dxa"/>
          </w:tcPr>
          <w:p w14:paraId="2550F7F9" w14:textId="77777777" w:rsidR="00990694" w:rsidRDefault="00000000">
            <w:pPr>
              <w:jc w:val="center"/>
            </w:pPr>
            <w:r>
              <w:rPr>
                <w:sz w:val="24"/>
              </w:rPr>
              <w:t>☐</w:t>
            </w:r>
          </w:p>
        </w:tc>
      </w:tr>
      <w:tr w:rsidR="00990694" w14:paraId="7B634452" w14:textId="77777777">
        <w:trPr>
          <w:jc w:val="center"/>
        </w:trPr>
        <w:tc>
          <w:tcPr>
            <w:tcW w:w="4989" w:type="dxa"/>
          </w:tcPr>
          <w:p w14:paraId="466F94D7" w14:textId="77777777" w:rsidR="00990694" w:rsidRPr="00B70DE6" w:rsidRDefault="00000000">
            <w:pPr>
              <w:rPr>
                <w:lang w:val="de-DE"/>
              </w:rPr>
            </w:pPr>
            <w:r w:rsidRPr="00B70DE6">
              <w:rPr>
                <w:sz w:val="18"/>
                <w:lang w:val="de-DE"/>
              </w:rPr>
              <w:t>Ich wusste meistens, was als Nächstes zu tun ist.</w:t>
            </w:r>
          </w:p>
        </w:tc>
        <w:tc>
          <w:tcPr>
            <w:tcW w:w="737" w:type="dxa"/>
          </w:tcPr>
          <w:p w14:paraId="41ADC8E8" w14:textId="77777777" w:rsidR="00990694" w:rsidRDefault="00000000">
            <w:pPr>
              <w:jc w:val="center"/>
            </w:pPr>
            <w:r>
              <w:rPr>
                <w:sz w:val="24"/>
              </w:rPr>
              <w:t>☐</w:t>
            </w:r>
          </w:p>
        </w:tc>
        <w:tc>
          <w:tcPr>
            <w:tcW w:w="737" w:type="dxa"/>
          </w:tcPr>
          <w:p w14:paraId="43014D17" w14:textId="77777777" w:rsidR="00990694" w:rsidRDefault="00000000">
            <w:pPr>
              <w:jc w:val="center"/>
            </w:pPr>
            <w:r>
              <w:rPr>
                <w:sz w:val="24"/>
              </w:rPr>
              <w:t>☐</w:t>
            </w:r>
          </w:p>
        </w:tc>
        <w:tc>
          <w:tcPr>
            <w:tcW w:w="737" w:type="dxa"/>
          </w:tcPr>
          <w:p w14:paraId="23F738E9" w14:textId="77777777" w:rsidR="00990694" w:rsidRDefault="00000000">
            <w:pPr>
              <w:jc w:val="center"/>
            </w:pPr>
            <w:r>
              <w:rPr>
                <w:sz w:val="24"/>
              </w:rPr>
              <w:t>☐</w:t>
            </w:r>
          </w:p>
        </w:tc>
        <w:tc>
          <w:tcPr>
            <w:tcW w:w="737" w:type="dxa"/>
          </w:tcPr>
          <w:p w14:paraId="5E4EF60B" w14:textId="77777777" w:rsidR="00990694" w:rsidRDefault="00000000">
            <w:pPr>
              <w:jc w:val="center"/>
            </w:pPr>
            <w:r>
              <w:rPr>
                <w:sz w:val="24"/>
              </w:rPr>
              <w:t>☐</w:t>
            </w:r>
          </w:p>
        </w:tc>
        <w:tc>
          <w:tcPr>
            <w:tcW w:w="737" w:type="dxa"/>
          </w:tcPr>
          <w:p w14:paraId="1641F511" w14:textId="77777777" w:rsidR="00990694" w:rsidRDefault="00000000">
            <w:pPr>
              <w:jc w:val="center"/>
            </w:pPr>
            <w:r>
              <w:rPr>
                <w:sz w:val="24"/>
              </w:rPr>
              <w:t>☐</w:t>
            </w:r>
          </w:p>
        </w:tc>
      </w:tr>
      <w:tr w:rsidR="00990694" w14:paraId="52EE603E" w14:textId="77777777">
        <w:trPr>
          <w:jc w:val="center"/>
        </w:trPr>
        <w:tc>
          <w:tcPr>
            <w:tcW w:w="4989" w:type="dxa"/>
          </w:tcPr>
          <w:p w14:paraId="2A40F201" w14:textId="77777777" w:rsidR="00990694" w:rsidRDefault="00000000">
            <w:r>
              <w:rPr>
                <w:sz w:val="18"/>
              </w:rPr>
              <w:t>Die Navigation war verständlich.</w:t>
            </w:r>
          </w:p>
        </w:tc>
        <w:tc>
          <w:tcPr>
            <w:tcW w:w="737" w:type="dxa"/>
          </w:tcPr>
          <w:p w14:paraId="1890DFB7" w14:textId="77777777" w:rsidR="00990694" w:rsidRDefault="00000000">
            <w:pPr>
              <w:jc w:val="center"/>
            </w:pPr>
            <w:r>
              <w:rPr>
                <w:sz w:val="24"/>
              </w:rPr>
              <w:t>☐</w:t>
            </w:r>
          </w:p>
        </w:tc>
        <w:tc>
          <w:tcPr>
            <w:tcW w:w="737" w:type="dxa"/>
          </w:tcPr>
          <w:p w14:paraId="08E330AC" w14:textId="77777777" w:rsidR="00990694" w:rsidRDefault="00000000">
            <w:pPr>
              <w:jc w:val="center"/>
            </w:pPr>
            <w:r>
              <w:rPr>
                <w:sz w:val="24"/>
              </w:rPr>
              <w:t>☐</w:t>
            </w:r>
          </w:p>
        </w:tc>
        <w:tc>
          <w:tcPr>
            <w:tcW w:w="737" w:type="dxa"/>
          </w:tcPr>
          <w:p w14:paraId="0ECEEB03" w14:textId="77777777" w:rsidR="00990694" w:rsidRDefault="00000000">
            <w:pPr>
              <w:jc w:val="center"/>
            </w:pPr>
            <w:r>
              <w:rPr>
                <w:sz w:val="24"/>
              </w:rPr>
              <w:t>☐</w:t>
            </w:r>
          </w:p>
        </w:tc>
        <w:tc>
          <w:tcPr>
            <w:tcW w:w="737" w:type="dxa"/>
          </w:tcPr>
          <w:p w14:paraId="331A923B" w14:textId="77777777" w:rsidR="00990694" w:rsidRDefault="00000000">
            <w:pPr>
              <w:jc w:val="center"/>
            </w:pPr>
            <w:r>
              <w:rPr>
                <w:sz w:val="24"/>
              </w:rPr>
              <w:t>☐</w:t>
            </w:r>
          </w:p>
        </w:tc>
        <w:tc>
          <w:tcPr>
            <w:tcW w:w="737" w:type="dxa"/>
          </w:tcPr>
          <w:p w14:paraId="1D68A77E" w14:textId="77777777" w:rsidR="00990694" w:rsidRDefault="00000000">
            <w:pPr>
              <w:jc w:val="center"/>
            </w:pPr>
            <w:r>
              <w:rPr>
                <w:sz w:val="24"/>
              </w:rPr>
              <w:t>☐</w:t>
            </w:r>
          </w:p>
        </w:tc>
      </w:tr>
      <w:tr w:rsidR="00990694" w14:paraId="43C0F106" w14:textId="77777777">
        <w:trPr>
          <w:jc w:val="center"/>
        </w:trPr>
        <w:tc>
          <w:tcPr>
            <w:tcW w:w="4989" w:type="dxa"/>
          </w:tcPr>
          <w:p w14:paraId="1DEF11B4" w14:textId="77777777" w:rsidR="00990694" w:rsidRPr="00B70DE6" w:rsidRDefault="00000000">
            <w:pPr>
              <w:rPr>
                <w:lang w:val="de-DE"/>
              </w:rPr>
            </w:pPr>
            <w:r w:rsidRPr="00B70DE6">
              <w:rPr>
                <w:sz w:val="18"/>
                <w:lang w:val="de-DE"/>
              </w:rPr>
              <w:t>Ich hatte an keiner Stelle Angst, etwas falsch zu machen.</w:t>
            </w:r>
          </w:p>
        </w:tc>
        <w:tc>
          <w:tcPr>
            <w:tcW w:w="737" w:type="dxa"/>
          </w:tcPr>
          <w:p w14:paraId="7786DE6F" w14:textId="77777777" w:rsidR="00990694" w:rsidRDefault="00000000">
            <w:pPr>
              <w:jc w:val="center"/>
            </w:pPr>
            <w:r>
              <w:rPr>
                <w:sz w:val="24"/>
              </w:rPr>
              <w:t>☐</w:t>
            </w:r>
          </w:p>
        </w:tc>
        <w:tc>
          <w:tcPr>
            <w:tcW w:w="737" w:type="dxa"/>
          </w:tcPr>
          <w:p w14:paraId="0C10436F" w14:textId="77777777" w:rsidR="00990694" w:rsidRDefault="00000000">
            <w:pPr>
              <w:jc w:val="center"/>
            </w:pPr>
            <w:r>
              <w:rPr>
                <w:sz w:val="24"/>
              </w:rPr>
              <w:t>☐</w:t>
            </w:r>
          </w:p>
        </w:tc>
        <w:tc>
          <w:tcPr>
            <w:tcW w:w="737" w:type="dxa"/>
          </w:tcPr>
          <w:p w14:paraId="66F7BD95" w14:textId="77777777" w:rsidR="00990694" w:rsidRDefault="00000000">
            <w:pPr>
              <w:jc w:val="center"/>
            </w:pPr>
            <w:r>
              <w:rPr>
                <w:sz w:val="24"/>
              </w:rPr>
              <w:t>☐</w:t>
            </w:r>
          </w:p>
        </w:tc>
        <w:tc>
          <w:tcPr>
            <w:tcW w:w="737" w:type="dxa"/>
          </w:tcPr>
          <w:p w14:paraId="4930E92D" w14:textId="77777777" w:rsidR="00990694" w:rsidRDefault="00000000">
            <w:pPr>
              <w:jc w:val="center"/>
            </w:pPr>
            <w:r>
              <w:rPr>
                <w:sz w:val="24"/>
              </w:rPr>
              <w:t>☐</w:t>
            </w:r>
          </w:p>
        </w:tc>
        <w:tc>
          <w:tcPr>
            <w:tcW w:w="737" w:type="dxa"/>
          </w:tcPr>
          <w:p w14:paraId="746E3A56" w14:textId="77777777" w:rsidR="00990694" w:rsidRDefault="00000000">
            <w:pPr>
              <w:jc w:val="center"/>
            </w:pPr>
            <w:r>
              <w:rPr>
                <w:sz w:val="24"/>
              </w:rPr>
              <w:t>☐</w:t>
            </w:r>
          </w:p>
        </w:tc>
      </w:tr>
      <w:tr w:rsidR="00990694" w14:paraId="2631F380" w14:textId="77777777">
        <w:trPr>
          <w:jc w:val="center"/>
        </w:trPr>
        <w:tc>
          <w:tcPr>
            <w:tcW w:w="4989" w:type="dxa"/>
          </w:tcPr>
          <w:p w14:paraId="5BEB4FB7" w14:textId="77777777" w:rsidR="00990694" w:rsidRPr="00B70DE6" w:rsidRDefault="00000000">
            <w:pPr>
              <w:rPr>
                <w:lang w:val="de-DE"/>
              </w:rPr>
            </w:pPr>
            <w:r w:rsidRPr="00B70DE6">
              <w:rPr>
                <w:sz w:val="18"/>
                <w:lang w:val="de-DE"/>
              </w:rPr>
              <w:t>Die App sollte stärker zwischen „kurzer Test“ und „ausführlicher Analyse“ unterscheiden.</w:t>
            </w:r>
          </w:p>
        </w:tc>
        <w:tc>
          <w:tcPr>
            <w:tcW w:w="737" w:type="dxa"/>
          </w:tcPr>
          <w:p w14:paraId="6D5E05D4" w14:textId="77777777" w:rsidR="00990694" w:rsidRDefault="00000000">
            <w:pPr>
              <w:jc w:val="center"/>
            </w:pPr>
            <w:r>
              <w:rPr>
                <w:sz w:val="24"/>
              </w:rPr>
              <w:t>☐</w:t>
            </w:r>
          </w:p>
        </w:tc>
        <w:tc>
          <w:tcPr>
            <w:tcW w:w="737" w:type="dxa"/>
          </w:tcPr>
          <w:p w14:paraId="4B129ADD" w14:textId="77777777" w:rsidR="00990694" w:rsidRDefault="00000000">
            <w:pPr>
              <w:jc w:val="center"/>
            </w:pPr>
            <w:r>
              <w:rPr>
                <w:sz w:val="24"/>
              </w:rPr>
              <w:t>☐</w:t>
            </w:r>
          </w:p>
        </w:tc>
        <w:tc>
          <w:tcPr>
            <w:tcW w:w="737" w:type="dxa"/>
          </w:tcPr>
          <w:p w14:paraId="23CBEC13" w14:textId="77777777" w:rsidR="00990694" w:rsidRDefault="00000000">
            <w:pPr>
              <w:jc w:val="center"/>
            </w:pPr>
            <w:r>
              <w:rPr>
                <w:sz w:val="24"/>
              </w:rPr>
              <w:t>☐</w:t>
            </w:r>
          </w:p>
        </w:tc>
        <w:tc>
          <w:tcPr>
            <w:tcW w:w="737" w:type="dxa"/>
          </w:tcPr>
          <w:p w14:paraId="612C5BEF" w14:textId="77777777" w:rsidR="00990694" w:rsidRDefault="00000000">
            <w:pPr>
              <w:jc w:val="center"/>
            </w:pPr>
            <w:r>
              <w:rPr>
                <w:sz w:val="24"/>
              </w:rPr>
              <w:t>☐</w:t>
            </w:r>
          </w:p>
        </w:tc>
        <w:tc>
          <w:tcPr>
            <w:tcW w:w="737" w:type="dxa"/>
          </w:tcPr>
          <w:p w14:paraId="7DCFC127" w14:textId="77777777" w:rsidR="00990694" w:rsidRDefault="00000000">
            <w:pPr>
              <w:jc w:val="center"/>
            </w:pPr>
            <w:r>
              <w:rPr>
                <w:sz w:val="24"/>
              </w:rPr>
              <w:t>☐</w:t>
            </w:r>
          </w:p>
        </w:tc>
      </w:tr>
    </w:tbl>
    <w:p w14:paraId="59F4B396" w14:textId="77777777" w:rsidR="00B70DE6" w:rsidRDefault="00B70DE6">
      <w:pPr>
        <w:rPr>
          <w:b/>
          <w:lang w:val="de-DE"/>
        </w:rPr>
      </w:pPr>
    </w:p>
    <w:p w14:paraId="65573291" w14:textId="5DB3E8BE" w:rsidR="00990694" w:rsidRPr="00B70DE6" w:rsidRDefault="00000000">
      <w:pPr>
        <w:rPr>
          <w:lang w:val="de-DE"/>
        </w:rPr>
      </w:pPr>
      <w:r w:rsidRPr="00B70DE6">
        <w:rPr>
          <w:b/>
          <w:lang w:val="de-DE"/>
        </w:rPr>
        <w:t>An welcher Stelle habt ihr zuerst Müdigkeit, Widerstand oder Ungeduld gespürt?</w:t>
      </w:r>
    </w:p>
    <w:p w14:paraId="5D3BBFF0" w14:textId="77777777" w:rsidR="00990694" w:rsidRPr="00B70DE6" w:rsidRDefault="00000000">
      <w:pPr>
        <w:spacing w:after="40"/>
        <w:rPr>
          <w:lang w:val="de-DE"/>
        </w:rPr>
      </w:pPr>
      <w:r w:rsidRPr="00B70DE6">
        <w:rPr>
          <w:lang w:val="de-DE"/>
        </w:rPr>
        <w:t>________________________________________________________________________________</w:t>
      </w:r>
    </w:p>
    <w:p w14:paraId="583F3D2B" w14:textId="77777777" w:rsidR="00990694" w:rsidRPr="00B70DE6" w:rsidRDefault="00000000">
      <w:pPr>
        <w:spacing w:after="40"/>
        <w:rPr>
          <w:lang w:val="de-DE"/>
        </w:rPr>
      </w:pPr>
      <w:r w:rsidRPr="00B70DE6">
        <w:rPr>
          <w:lang w:val="de-DE"/>
        </w:rPr>
        <w:t>________________________________________________________________________________</w:t>
      </w:r>
    </w:p>
    <w:p w14:paraId="0D1A7271" w14:textId="77777777" w:rsidR="00990694" w:rsidRPr="00B70DE6" w:rsidRDefault="00000000">
      <w:pPr>
        <w:spacing w:after="40"/>
        <w:rPr>
          <w:lang w:val="de-DE"/>
        </w:rPr>
      </w:pPr>
      <w:r w:rsidRPr="00B70DE6">
        <w:rPr>
          <w:lang w:val="de-DE"/>
        </w:rPr>
        <w:t>________________________________________________________________________________</w:t>
      </w:r>
    </w:p>
    <w:p w14:paraId="4AA50808" w14:textId="77777777" w:rsidR="00990694" w:rsidRPr="00B70DE6" w:rsidRDefault="00000000">
      <w:pPr>
        <w:rPr>
          <w:lang w:val="de-DE"/>
        </w:rPr>
      </w:pPr>
      <w:r w:rsidRPr="00B70DE6">
        <w:rPr>
          <w:b/>
          <w:lang w:val="de-DE"/>
        </w:rPr>
        <w:t>Welche Frage oder welcher Bereich war unklar, unnötig oder zu schwer?</w:t>
      </w:r>
    </w:p>
    <w:p w14:paraId="3831F07A" w14:textId="77777777" w:rsidR="00990694" w:rsidRDefault="00000000">
      <w:pPr>
        <w:spacing w:after="40"/>
      </w:pPr>
      <w:r>
        <w:t>________________________________________________________________________________</w:t>
      </w:r>
    </w:p>
    <w:p w14:paraId="6EE33C6D" w14:textId="77777777" w:rsidR="00990694" w:rsidRDefault="00000000">
      <w:pPr>
        <w:spacing w:after="40"/>
      </w:pPr>
      <w:r>
        <w:t>________________________________________________________________________________</w:t>
      </w:r>
    </w:p>
    <w:p w14:paraId="1E922613" w14:textId="77777777" w:rsidR="00990694" w:rsidRDefault="00000000">
      <w:pPr>
        <w:spacing w:after="40"/>
      </w:pPr>
      <w:r>
        <w:t>________________________________________________________________________________</w:t>
      </w:r>
    </w:p>
    <w:p w14:paraId="67CB5FC5" w14:textId="77777777" w:rsidR="00990694" w:rsidRDefault="00000000">
      <w:pPr>
        <w:pStyle w:val="berschrift1"/>
      </w:pPr>
      <w:r>
        <w:t>7. Sprache und Sensibilität</w:t>
      </w:r>
    </w:p>
    <w:tbl>
      <w:tblPr>
        <w:tblW w:w="0" w:type="auto"/>
        <w:jc w:val="center"/>
        <w:tblBorders>
          <w:top w:val="single" w:sz="4" w:space="0" w:color="D9CBBB"/>
          <w:left w:val="single" w:sz="4" w:space="0" w:color="D9CBBB"/>
          <w:bottom w:val="single" w:sz="4" w:space="0" w:color="D9CBBB"/>
          <w:right w:val="single" w:sz="4" w:space="0" w:color="D9CBBB"/>
          <w:insideH w:val="single" w:sz="4" w:space="0" w:color="D9CBBB"/>
          <w:insideV w:val="single" w:sz="4" w:space="0" w:color="D9CBBB"/>
        </w:tblBorders>
        <w:tblCellMar>
          <w:top w:w="70" w:type="dxa"/>
          <w:left w:w="70" w:type="dxa"/>
          <w:bottom w:w="70" w:type="dxa"/>
          <w:right w:w="70" w:type="dxa"/>
        </w:tblCellMar>
        <w:tblLook w:val="04A0" w:firstRow="1" w:lastRow="0" w:firstColumn="1" w:lastColumn="0" w:noHBand="0" w:noVBand="1"/>
      </w:tblPr>
      <w:tblGrid>
        <w:gridCol w:w="4989"/>
        <w:gridCol w:w="737"/>
        <w:gridCol w:w="737"/>
        <w:gridCol w:w="825"/>
        <w:gridCol w:w="737"/>
        <w:gridCol w:w="737"/>
      </w:tblGrid>
      <w:tr w:rsidR="00990694" w14:paraId="6DA74FC1" w14:textId="77777777">
        <w:trPr>
          <w:jc w:val="center"/>
        </w:trPr>
        <w:tc>
          <w:tcPr>
            <w:tcW w:w="4989" w:type="dxa"/>
            <w:shd w:val="clear" w:color="auto" w:fill="F4EADC"/>
          </w:tcPr>
          <w:p w14:paraId="0026039A" w14:textId="77777777" w:rsidR="00990694" w:rsidRDefault="00000000">
            <w:r>
              <w:rPr>
                <w:b/>
                <w:sz w:val="18"/>
              </w:rPr>
              <w:t>Aussage</w:t>
            </w:r>
          </w:p>
        </w:tc>
        <w:tc>
          <w:tcPr>
            <w:tcW w:w="737" w:type="dxa"/>
            <w:shd w:val="clear" w:color="auto" w:fill="F4EADC"/>
          </w:tcPr>
          <w:p w14:paraId="4D64E829" w14:textId="77777777" w:rsidR="00990694" w:rsidRDefault="00000000">
            <w:pPr>
              <w:jc w:val="center"/>
            </w:pPr>
            <w:r>
              <w:rPr>
                <w:b/>
                <w:sz w:val="16"/>
              </w:rPr>
              <w:t>1</w:t>
            </w:r>
            <w:r>
              <w:rPr>
                <w:b/>
                <w:sz w:val="16"/>
              </w:rPr>
              <w:br/>
              <w:t>stimme gar nicht zu</w:t>
            </w:r>
          </w:p>
        </w:tc>
        <w:tc>
          <w:tcPr>
            <w:tcW w:w="737" w:type="dxa"/>
            <w:shd w:val="clear" w:color="auto" w:fill="F4EADC"/>
          </w:tcPr>
          <w:p w14:paraId="332B5619" w14:textId="77777777" w:rsidR="00990694" w:rsidRDefault="00000000">
            <w:pPr>
              <w:jc w:val="center"/>
            </w:pPr>
            <w:r>
              <w:rPr>
                <w:b/>
                <w:sz w:val="16"/>
              </w:rPr>
              <w:t>2</w:t>
            </w:r>
          </w:p>
        </w:tc>
        <w:tc>
          <w:tcPr>
            <w:tcW w:w="737" w:type="dxa"/>
            <w:shd w:val="clear" w:color="auto" w:fill="F4EADC"/>
          </w:tcPr>
          <w:p w14:paraId="2092BFD8" w14:textId="77777777" w:rsidR="00990694" w:rsidRDefault="00000000">
            <w:pPr>
              <w:jc w:val="center"/>
            </w:pPr>
            <w:r>
              <w:rPr>
                <w:b/>
                <w:sz w:val="16"/>
              </w:rPr>
              <w:t>3</w:t>
            </w:r>
            <w:r>
              <w:rPr>
                <w:b/>
                <w:sz w:val="16"/>
              </w:rPr>
              <w:br/>
              <w:t>teils/teils</w:t>
            </w:r>
          </w:p>
        </w:tc>
        <w:tc>
          <w:tcPr>
            <w:tcW w:w="737" w:type="dxa"/>
            <w:shd w:val="clear" w:color="auto" w:fill="F4EADC"/>
          </w:tcPr>
          <w:p w14:paraId="38D6953D" w14:textId="77777777" w:rsidR="00990694" w:rsidRDefault="00000000">
            <w:pPr>
              <w:jc w:val="center"/>
            </w:pPr>
            <w:r>
              <w:rPr>
                <w:b/>
                <w:sz w:val="16"/>
              </w:rPr>
              <w:t>4</w:t>
            </w:r>
          </w:p>
        </w:tc>
        <w:tc>
          <w:tcPr>
            <w:tcW w:w="737" w:type="dxa"/>
            <w:shd w:val="clear" w:color="auto" w:fill="F4EADC"/>
          </w:tcPr>
          <w:p w14:paraId="1B2821D9" w14:textId="77777777" w:rsidR="00990694" w:rsidRDefault="00000000">
            <w:pPr>
              <w:jc w:val="center"/>
            </w:pPr>
            <w:r>
              <w:rPr>
                <w:b/>
                <w:sz w:val="16"/>
              </w:rPr>
              <w:t>5</w:t>
            </w:r>
            <w:r>
              <w:rPr>
                <w:b/>
                <w:sz w:val="16"/>
              </w:rPr>
              <w:br/>
              <w:t>stimme voll zu</w:t>
            </w:r>
          </w:p>
        </w:tc>
      </w:tr>
      <w:tr w:rsidR="00990694" w14:paraId="099EA2A7" w14:textId="77777777">
        <w:trPr>
          <w:jc w:val="center"/>
        </w:trPr>
        <w:tc>
          <w:tcPr>
            <w:tcW w:w="4989" w:type="dxa"/>
          </w:tcPr>
          <w:p w14:paraId="46AB9BB8" w14:textId="77777777" w:rsidR="00990694" w:rsidRDefault="00000000">
            <w:r>
              <w:rPr>
                <w:sz w:val="18"/>
              </w:rPr>
              <w:t>Die App vermied Schuldzuweisungen.</w:t>
            </w:r>
          </w:p>
        </w:tc>
        <w:tc>
          <w:tcPr>
            <w:tcW w:w="737" w:type="dxa"/>
          </w:tcPr>
          <w:p w14:paraId="4081BE61" w14:textId="77777777" w:rsidR="00990694" w:rsidRDefault="00000000">
            <w:pPr>
              <w:jc w:val="center"/>
            </w:pPr>
            <w:r>
              <w:rPr>
                <w:sz w:val="24"/>
              </w:rPr>
              <w:t>☐</w:t>
            </w:r>
          </w:p>
        </w:tc>
        <w:tc>
          <w:tcPr>
            <w:tcW w:w="737" w:type="dxa"/>
          </w:tcPr>
          <w:p w14:paraId="4C717597" w14:textId="77777777" w:rsidR="00990694" w:rsidRDefault="00000000">
            <w:pPr>
              <w:jc w:val="center"/>
            </w:pPr>
            <w:r>
              <w:rPr>
                <w:sz w:val="24"/>
              </w:rPr>
              <w:t>☐</w:t>
            </w:r>
          </w:p>
        </w:tc>
        <w:tc>
          <w:tcPr>
            <w:tcW w:w="737" w:type="dxa"/>
          </w:tcPr>
          <w:p w14:paraId="37B90057" w14:textId="77777777" w:rsidR="00990694" w:rsidRDefault="00000000">
            <w:pPr>
              <w:jc w:val="center"/>
            </w:pPr>
            <w:r>
              <w:rPr>
                <w:sz w:val="24"/>
              </w:rPr>
              <w:t>☐</w:t>
            </w:r>
          </w:p>
        </w:tc>
        <w:tc>
          <w:tcPr>
            <w:tcW w:w="737" w:type="dxa"/>
          </w:tcPr>
          <w:p w14:paraId="4F4EE551" w14:textId="77777777" w:rsidR="00990694" w:rsidRDefault="00000000">
            <w:pPr>
              <w:jc w:val="center"/>
            </w:pPr>
            <w:r>
              <w:rPr>
                <w:sz w:val="24"/>
              </w:rPr>
              <w:t>☐</w:t>
            </w:r>
          </w:p>
        </w:tc>
        <w:tc>
          <w:tcPr>
            <w:tcW w:w="737" w:type="dxa"/>
          </w:tcPr>
          <w:p w14:paraId="20C03ADB" w14:textId="77777777" w:rsidR="00990694" w:rsidRDefault="00000000">
            <w:pPr>
              <w:jc w:val="center"/>
            </w:pPr>
            <w:r>
              <w:rPr>
                <w:sz w:val="24"/>
              </w:rPr>
              <w:t>☐</w:t>
            </w:r>
          </w:p>
        </w:tc>
      </w:tr>
      <w:tr w:rsidR="00990694" w14:paraId="7C8C0B39" w14:textId="77777777">
        <w:trPr>
          <w:jc w:val="center"/>
        </w:trPr>
        <w:tc>
          <w:tcPr>
            <w:tcW w:w="4989" w:type="dxa"/>
          </w:tcPr>
          <w:p w14:paraId="25D291E6" w14:textId="77777777" w:rsidR="00990694" w:rsidRPr="00B70DE6" w:rsidRDefault="00000000">
            <w:pPr>
              <w:rPr>
                <w:lang w:val="de-DE"/>
              </w:rPr>
            </w:pPr>
            <w:r w:rsidRPr="00B70DE6">
              <w:rPr>
                <w:sz w:val="18"/>
                <w:lang w:val="de-DE"/>
              </w:rPr>
              <w:t>Die App vermied eine Frau-gegen-Mann-Dynamik.</w:t>
            </w:r>
          </w:p>
        </w:tc>
        <w:tc>
          <w:tcPr>
            <w:tcW w:w="737" w:type="dxa"/>
          </w:tcPr>
          <w:p w14:paraId="1A33E4FF" w14:textId="77777777" w:rsidR="00990694" w:rsidRDefault="00000000">
            <w:pPr>
              <w:jc w:val="center"/>
            </w:pPr>
            <w:r>
              <w:rPr>
                <w:sz w:val="24"/>
              </w:rPr>
              <w:t>☐</w:t>
            </w:r>
          </w:p>
        </w:tc>
        <w:tc>
          <w:tcPr>
            <w:tcW w:w="737" w:type="dxa"/>
          </w:tcPr>
          <w:p w14:paraId="53E4C634" w14:textId="77777777" w:rsidR="00990694" w:rsidRDefault="00000000">
            <w:pPr>
              <w:jc w:val="center"/>
            </w:pPr>
            <w:r>
              <w:rPr>
                <w:sz w:val="24"/>
              </w:rPr>
              <w:t>☐</w:t>
            </w:r>
          </w:p>
        </w:tc>
        <w:tc>
          <w:tcPr>
            <w:tcW w:w="737" w:type="dxa"/>
          </w:tcPr>
          <w:p w14:paraId="0A94A23E" w14:textId="77777777" w:rsidR="00990694" w:rsidRDefault="00000000">
            <w:pPr>
              <w:jc w:val="center"/>
            </w:pPr>
            <w:r>
              <w:rPr>
                <w:sz w:val="24"/>
              </w:rPr>
              <w:t>☐</w:t>
            </w:r>
          </w:p>
        </w:tc>
        <w:tc>
          <w:tcPr>
            <w:tcW w:w="737" w:type="dxa"/>
          </w:tcPr>
          <w:p w14:paraId="0320E6D7" w14:textId="77777777" w:rsidR="00990694" w:rsidRDefault="00000000">
            <w:pPr>
              <w:jc w:val="center"/>
            </w:pPr>
            <w:r>
              <w:rPr>
                <w:sz w:val="24"/>
              </w:rPr>
              <w:t>☐</w:t>
            </w:r>
          </w:p>
        </w:tc>
        <w:tc>
          <w:tcPr>
            <w:tcW w:w="737" w:type="dxa"/>
          </w:tcPr>
          <w:p w14:paraId="20447011" w14:textId="77777777" w:rsidR="00990694" w:rsidRDefault="00000000">
            <w:pPr>
              <w:jc w:val="center"/>
            </w:pPr>
            <w:r>
              <w:rPr>
                <w:sz w:val="24"/>
              </w:rPr>
              <w:t>☐</w:t>
            </w:r>
          </w:p>
        </w:tc>
      </w:tr>
      <w:tr w:rsidR="00990694" w14:paraId="09F9EEE6" w14:textId="77777777">
        <w:trPr>
          <w:jc w:val="center"/>
        </w:trPr>
        <w:tc>
          <w:tcPr>
            <w:tcW w:w="4989" w:type="dxa"/>
          </w:tcPr>
          <w:p w14:paraId="239792C1" w14:textId="77777777" w:rsidR="00990694" w:rsidRPr="00B70DE6" w:rsidRDefault="00000000">
            <w:pPr>
              <w:rPr>
                <w:lang w:val="de-DE"/>
              </w:rPr>
            </w:pPr>
            <w:r w:rsidRPr="00B70DE6">
              <w:rPr>
                <w:sz w:val="18"/>
                <w:lang w:val="de-DE"/>
              </w:rPr>
              <w:t>Die Formulierungen waren erwachsen und nicht kitschig.</w:t>
            </w:r>
          </w:p>
        </w:tc>
        <w:tc>
          <w:tcPr>
            <w:tcW w:w="737" w:type="dxa"/>
          </w:tcPr>
          <w:p w14:paraId="08E5B222" w14:textId="77777777" w:rsidR="00990694" w:rsidRDefault="00000000">
            <w:pPr>
              <w:jc w:val="center"/>
            </w:pPr>
            <w:r>
              <w:rPr>
                <w:sz w:val="24"/>
              </w:rPr>
              <w:t>☐</w:t>
            </w:r>
          </w:p>
        </w:tc>
        <w:tc>
          <w:tcPr>
            <w:tcW w:w="737" w:type="dxa"/>
          </w:tcPr>
          <w:p w14:paraId="6EEF88C8" w14:textId="77777777" w:rsidR="00990694" w:rsidRDefault="00000000">
            <w:pPr>
              <w:jc w:val="center"/>
            </w:pPr>
            <w:r>
              <w:rPr>
                <w:sz w:val="24"/>
              </w:rPr>
              <w:t>☐</w:t>
            </w:r>
          </w:p>
        </w:tc>
        <w:tc>
          <w:tcPr>
            <w:tcW w:w="737" w:type="dxa"/>
          </w:tcPr>
          <w:p w14:paraId="765F56F7" w14:textId="77777777" w:rsidR="00990694" w:rsidRDefault="00000000">
            <w:pPr>
              <w:jc w:val="center"/>
            </w:pPr>
            <w:r>
              <w:rPr>
                <w:sz w:val="24"/>
              </w:rPr>
              <w:t>☐</w:t>
            </w:r>
          </w:p>
        </w:tc>
        <w:tc>
          <w:tcPr>
            <w:tcW w:w="737" w:type="dxa"/>
          </w:tcPr>
          <w:p w14:paraId="42983ABD" w14:textId="77777777" w:rsidR="00990694" w:rsidRDefault="00000000">
            <w:pPr>
              <w:jc w:val="center"/>
            </w:pPr>
            <w:r>
              <w:rPr>
                <w:sz w:val="24"/>
              </w:rPr>
              <w:t>☐</w:t>
            </w:r>
          </w:p>
        </w:tc>
        <w:tc>
          <w:tcPr>
            <w:tcW w:w="737" w:type="dxa"/>
          </w:tcPr>
          <w:p w14:paraId="65124BFC" w14:textId="77777777" w:rsidR="00990694" w:rsidRDefault="00000000">
            <w:pPr>
              <w:jc w:val="center"/>
            </w:pPr>
            <w:r>
              <w:rPr>
                <w:sz w:val="24"/>
              </w:rPr>
              <w:t>☐</w:t>
            </w:r>
          </w:p>
        </w:tc>
      </w:tr>
      <w:tr w:rsidR="00990694" w14:paraId="3F11A689" w14:textId="77777777">
        <w:trPr>
          <w:jc w:val="center"/>
        </w:trPr>
        <w:tc>
          <w:tcPr>
            <w:tcW w:w="4989" w:type="dxa"/>
          </w:tcPr>
          <w:p w14:paraId="544E93B1" w14:textId="77777777" w:rsidR="00990694" w:rsidRPr="00B70DE6" w:rsidRDefault="00000000">
            <w:pPr>
              <w:rPr>
                <w:lang w:val="de-DE"/>
              </w:rPr>
            </w:pPr>
            <w:r w:rsidRPr="00B70DE6">
              <w:rPr>
                <w:sz w:val="18"/>
                <w:lang w:val="de-DE"/>
              </w:rPr>
              <w:t>Die App war emotional unterstützend, ohne therapeutisch zu wirken.</w:t>
            </w:r>
          </w:p>
        </w:tc>
        <w:tc>
          <w:tcPr>
            <w:tcW w:w="737" w:type="dxa"/>
          </w:tcPr>
          <w:p w14:paraId="6584D899" w14:textId="77777777" w:rsidR="00990694" w:rsidRDefault="00000000">
            <w:pPr>
              <w:jc w:val="center"/>
            </w:pPr>
            <w:r>
              <w:rPr>
                <w:sz w:val="24"/>
              </w:rPr>
              <w:t>☐</w:t>
            </w:r>
          </w:p>
        </w:tc>
        <w:tc>
          <w:tcPr>
            <w:tcW w:w="737" w:type="dxa"/>
          </w:tcPr>
          <w:p w14:paraId="3476439E" w14:textId="77777777" w:rsidR="00990694" w:rsidRDefault="00000000">
            <w:pPr>
              <w:jc w:val="center"/>
            </w:pPr>
            <w:r>
              <w:rPr>
                <w:sz w:val="24"/>
              </w:rPr>
              <w:t>☐</w:t>
            </w:r>
          </w:p>
        </w:tc>
        <w:tc>
          <w:tcPr>
            <w:tcW w:w="737" w:type="dxa"/>
          </w:tcPr>
          <w:p w14:paraId="380CDCAA" w14:textId="77777777" w:rsidR="00990694" w:rsidRDefault="00000000">
            <w:pPr>
              <w:jc w:val="center"/>
            </w:pPr>
            <w:r>
              <w:rPr>
                <w:sz w:val="24"/>
              </w:rPr>
              <w:t>☐</w:t>
            </w:r>
          </w:p>
        </w:tc>
        <w:tc>
          <w:tcPr>
            <w:tcW w:w="737" w:type="dxa"/>
          </w:tcPr>
          <w:p w14:paraId="607A3E8C" w14:textId="77777777" w:rsidR="00990694" w:rsidRDefault="00000000">
            <w:pPr>
              <w:jc w:val="center"/>
            </w:pPr>
            <w:r>
              <w:rPr>
                <w:sz w:val="24"/>
              </w:rPr>
              <w:t>☐</w:t>
            </w:r>
          </w:p>
        </w:tc>
        <w:tc>
          <w:tcPr>
            <w:tcW w:w="737" w:type="dxa"/>
          </w:tcPr>
          <w:p w14:paraId="4CBE6410" w14:textId="77777777" w:rsidR="00990694" w:rsidRDefault="00000000">
            <w:pPr>
              <w:jc w:val="center"/>
            </w:pPr>
            <w:r>
              <w:rPr>
                <w:sz w:val="24"/>
              </w:rPr>
              <w:t>☐</w:t>
            </w:r>
          </w:p>
        </w:tc>
      </w:tr>
      <w:tr w:rsidR="00990694" w14:paraId="68E00BBA" w14:textId="77777777">
        <w:trPr>
          <w:jc w:val="center"/>
        </w:trPr>
        <w:tc>
          <w:tcPr>
            <w:tcW w:w="4989" w:type="dxa"/>
          </w:tcPr>
          <w:p w14:paraId="232E9EC0" w14:textId="77777777" w:rsidR="00990694" w:rsidRPr="00B70DE6" w:rsidRDefault="00000000">
            <w:pPr>
              <w:rPr>
                <w:lang w:val="de-DE"/>
              </w:rPr>
            </w:pPr>
            <w:r w:rsidRPr="00B70DE6">
              <w:rPr>
                <w:sz w:val="18"/>
                <w:lang w:val="de-DE"/>
              </w:rPr>
              <w:t>Die App hat private Grenzen ausreichend respektiert.</w:t>
            </w:r>
          </w:p>
        </w:tc>
        <w:tc>
          <w:tcPr>
            <w:tcW w:w="737" w:type="dxa"/>
          </w:tcPr>
          <w:p w14:paraId="4E8D0271" w14:textId="77777777" w:rsidR="00990694" w:rsidRDefault="00000000">
            <w:pPr>
              <w:jc w:val="center"/>
            </w:pPr>
            <w:r>
              <w:rPr>
                <w:sz w:val="24"/>
              </w:rPr>
              <w:t>☐</w:t>
            </w:r>
          </w:p>
        </w:tc>
        <w:tc>
          <w:tcPr>
            <w:tcW w:w="737" w:type="dxa"/>
          </w:tcPr>
          <w:p w14:paraId="12A388F6" w14:textId="77777777" w:rsidR="00990694" w:rsidRDefault="00000000">
            <w:pPr>
              <w:jc w:val="center"/>
            </w:pPr>
            <w:r>
              <w:rPr>
                <w:sz w:val="24"/>
              </w:rPr>
              <w:t>☐</w:t>
            </w:r>
          </w:p>
        </w:tc>
        <w:tc>
          <w:tcPr>
            <w:tcW w:w="737" w:type="dxa"/>
          </w:tcPr>
          <w:p w14:paraId="26CA0C07" w14:textId="77777777" w:rsidR="00990694" w:rsidRDefault="00000000">
            <w:pPr>
              <w:jc w:val="center"/>
            </w:pPr>
            <w:r>
              <w:rPr>
                <w:sz w:val="24"/>
              </w:rPr>
              <w:t>☐</w:t>
            </w:r>
          </w:p>
        </w:tc>
        <w:tc>
          <w:tcPr>
            <w:tcW w:w="737" w:type="dxa"/>
          </w:tcPr>
          <w:p w14:paraId="303C2709" w14:textId="77777777" w:rsidR="00990694" w:rsidRDefault="00000000">
            <w:pPr>
              <w:jc w:val="center"/>
            </w:pPr>
            <w:r>
              <w:rPr>
                <w:sz w:val="24"/>
              </w:rPr>
              <w:t>☐</w:t>
            </w:r>
          </w:p>
        </w:tc>
        <w:tc>
          <w:tcPr>
            <w:tcW w:w="737" w:type="dxa"/>
          </w:tcPr>
          <w:p w14:paraId="0EB24A7B" w14:textId="77777777" w:rsidR="00990694" w:rsidRDefault="00000000">
            <w:pPr>
              <w:jc w:val="center"/>
            </w:pPr>
            <w:r>
              <w:rPr>
                <w:sz w:val="24"/>
              </w:rPr>
              <w:t>☐</w:t>
            </w:r>
          </w:p>
        </w:tc>
      </w:tr>
    </w:tbl>
    <w:p w14:paraId="762EBD80" w14:textId="77777777" w:rsidR="00990694" w:rsidRPr="00B70DE6" w:rsidRDefault="00000000">
      <w:pPr>
        <w:rPr>
          <w:lang w:val="de-DE"/>
        </w:rPr>
      </w:pPr>
      <w:r w:rsidRPr="00B70DE6">
        <w:rPr>
          <w:b/>
          <w:lang w:val="de-DE"/>
        </w:rPr>
        <w:lastRenderedPageBreak/>
        <w:t>Welche Formulierung sollte unbedingt geändert werden?</w:t>
      </w:r>
    </w:p>
    <w:p w14:paraId="7A28DD05" w14:textId="77777777" w:rsidR="00990694" w:rsidRPr="00B70DE6" w:rsidRDefault="00000000">
      <w:pPr>
        <w:spacing w:after="40"/>
        <w:rPr>
          <w:lang w:val="de-DE"/>
        </w:rPr>
      </w:pPr>
      <w:r w:rsidRPr="00B70DE6">
        <w:rPr>
          <w:lang w:val="de-DE"/>
        </w:rPr>
        <w:t>________________________________________________________________________________</w:t>
      </w:r>
    </w:p>
    <w:p w14:paraId="0CB3FD09" w14:textId="77777777" w:rsidR="00990694" w:rsidRPr="00B70DE6" w:rsidRDefault="00000000">
      <w:pPr>
        <w:spacing w:after="40"/>
        <w:rPr>
          <w:lang w:val="de-DE"/>
        </w:rPr>
      </w:pPr>
      <w:r w:rsidRPr="00B70DE6">
        <w:rPr>
          <w:lang w:val="de-DE"/>
        </w:rPr>
        <w:t>________________________________________________________________________________</w:t>
      </w:r>
    </w:p>
    <w:p w14:paraId="6FFEEB41" w14:textId="77777777" w:rsidR="00990694" w:rsidRPr="00B70DE6" w:rsidRDefault="00000000">
      <w:pPr>
        <w:spacing w:after="40"/>
        <w:rPr>
          <w:lang w:val="de-DE"/>
        </w:rPr>
      </w:pPr>
      <w:r w:rsidRPr="00B70DE6">
        <w:rPr>
          <w:lang w:val="de-DE"/>
        </w:rPr>
        <w:t>________________________________________________________________________________</w:t>
      </w:r>
    </w:p>
    <w:p w14:paraId="2194042B" w14:textId="77777777" w:rsidR="00990694" w:rsidRPr="00B70DE6" w:rsidRDefault="00000000">
      <w:pPr>
        <w:rPr>
          <w:lang w:val="de-DE"/>
        </w:rPr>
      </w:pPr>
      <w:r w:rsidRPr="00B70DE6">
        <w:rPr>
          <w:b/>
          <w:lang w:val="de-DE"/>
        </w:rPr>
        <w:t>Welche Formulierung war besonders gelungen?</w:t>
      </w:r>
    </w:p>
    <w:p w14:paraId="46709A4C" w14:textId="77777777" w:rsidR="00990694" w:rsidRDefault="00000000">
      <w:pPr>
        <w:spacing w:after="40"/>
      </w:pPr>
      <w:r>
        <w:t>________________________________________________________________________________</w:t>
      </w:r>
    </w:p>
    <w:p w14:paraId="68DC23AF" w14:textId="77777777" w:rsidR="00990694" w:rsidRDefault="00000000">
      <w:pPr>
        <w:spacing w:after="40"/>
      </w:pPr>
      <w:r>
        <w:t>________________________________________________________________________________</w:t>
      </w:r>
    </w:p>
    <w:p w14:paraId="6051D4C0" w14:textId="77777777" w:rsidR="00990694" w:rsidRDefault="00000000">
      <w:pPr>
        <w:pStyle w:val="berschrift1"/>
      </w:pPr>
      <w:r>
        <w:t>8. Priorisierung aus Nutzersicht</w:t>
      </w:r>
    </w:p>
    <w:tbl>
      <w:tblPr>
        <w:tblW w:w="0" w:type="auto"/>
        <w:tblBorders>
          <w:top w:val="single" w:sz="4" w:space="0" w:color="D9CBBB"/>
          <w:left w:val="single" w:sz="4" w:space="0" w:color="D9CBBB"/>
          <w:bottom w:val="single" w:sz="4" w:space="0" w:color="D9CBBB"/>
          <w:right w:val="single" w:sz="4" w:space="0" w:color="D9CBBB"/>
          <w:insideH w:val="single" w:sz="4" w:space="0" w:color="D9CBBB"/>
          <w:insideV w:val="single" w:sz="4" w:space="0" w:color="D9CBBB"/>
        </w:tblBorders>
        <w:tblCellMar>
          <w:top w:w="80" w:type="dxa"/>
          <w:left w:w="90" w:type="dxa"/>
          <w:bottom w:w="80" w:type="dxa"/>
          <w:right w:w="90" w:type="dxa"/>
        </w:tblCellMar>
        <w:tblLook w:val="04A0" w:firstRow="1" w:lastRow="0" w:firstColumn="1" w:lastColumn="0" w:noHBand="0" w:noVBand="1"/>
      </w:tblPr>
      <w:tblGrid>
        <w:gridCol w:w="3400"/>
        <w:gridCol w:w="3400"/>
        <w:gridCol w:w="3400"/>
      </w:tblGrid>
      <w:tr w:rsidR="00990694" w14:paraId="307F4E29" w14:textId="77777777">
        <w:tc>
          <w:tcPr>
            <w:tcW w:w="3400" w:type="dxa"/>
            <w:shd w:val="clear" w:color="auto" w:fill="F4EADC"/>
          </w:tcPr>
          <w:p w14:paraId="3E5BC455" w14:textId="77777777" w:rsidR="00990694" w:rsidRDefault="00000000">
            <w:r>
              <w:rPr>
                <w:b/>
                <w:sz w:val="18"/>
              </w:rPr>
              <w:t>Funktion</w:t>
            </w:r>
          </w:p>
        </w:tc>
        <w:tc>
          <w:tcPr>
            <w:tcW w:w="3400" w:type="dxa"/>
            <w:shd w:val="clear" w:color="auto" w:fill="F4EADC"/>
          </w:tcPr>
          <w:p w14:paraId="6187D103" w14:textId="77777777" w:rsidR="00990694" w:rsidRDefault="00000000">
            <w:r>
              <w:rPr>
                <w:b/>
                <w:sz w:val="18"/>
              </w:rPr>
              <w:t>Behalten?</w:t>
            </w:r>
          </w:p>
        </w:tc>
        <w:tc>
          <w:tcPr>
            <w:tcW w:w="3400" w:type="dxa"/>
            <w:shd w:val="clear" w:color="auto" w:fill="F4EADC"/>
          </w:tcPr>
          <w:p w14:paraId="326A3BA7" w14:textId="77777777" w:rsidR="00990694" w:rsidRDefault="00000000">
            <w:r>
              <w:rPr>
                <w:b/>
                <w:sz w:val="18"/>
              </w:rPr>
              <w:t>Warum?</w:t>
            </w:r>
          </w:p>
        </w:tc>
      </w:tr>
      <w:tr w:rsidR="00990694" w14:paraId="5B326131" w14:textId="77777777">
        <w:tc>
          <w:tcPr>
            <w:tcW w:w="3400" w:type="dxa"/>
          </w:tcPr>
          <w:p w14:paraId="1EE6423B" w14:textId="77777777" w:rsidR="00990694" w:rsidRDefault="00000000">
            <w:r>
              <w:rPr>
                <w:sz w:val="18"/>
              </w:rPr>
              <w:t>Alltags-Check</w:t>
            </w:r>
          </w:p>
        </w:tc>
        <w:tc>
          <w:tcPr>
            <w:tcW w:w="3400" w:type="dxa"/>
          </w:tcPr>
          <w:p w14:paraId="028781EB" w14:textId="77777777" w:rsidR="00990694" w:rsidRDefault="00000000">
            <w:r>
              <w:rPr>
                <w:sz w:val="17"/>
              </w:rPr>
              <w:t>☐ ja  ☐ nein  ☐ später</w:t>
            </w:r>
          </w:p>
        </w:tc>
        <w:tc>
          <w:tcPr>
            <w:tcW w:w="3400" w:type="dxa"/>
          </w:tcPr>
          <w:p w14:paraId="238FB57E" w14:textId="77777777" w:rsidR="00990694" w:rsidRDefault="00990694"/>
        </w:tc>
      </w:tr>
      <w:tr w:rsidR="00990694" w14:paraId="795F7B11" w14:textId="77777777">
        <w:tc>
          <w:tcPr>
            <w:tcW w:w="3400" w:type="dxa"/>
          </w:tcPr>
          <w:p w14:paraId="36C76B0B" w14:textId="77777777" w:rsidR="00990694" w:rsidRDefault="00000000">
            <w:r>
              <w:rPr>
                <w:sz w:val="18"/>
              </w:rPr>
              <w:t>Team-Kompass</w:t>
            </w:r>
          </w:p>
        </w:tc>
        <w:tc>
          <w:tcPr>
            <w:tcW w:w="3400" w:type="dxa"/>
          </w:tcPr>
          <w:p w14:paraId="1B626176" w14:textId="77777777" w:rsidR="00990694" w:rsidRDefault="00000000">
            <w:r>
              <w:rPr>
                <w:sz w:val="17"/>
              </w:rPr>
              <w:t>☐ ja  ☐ nein  ☐ später</w:t>
            </w:r>
          </w:p>
        </w:tc>
        <w:tc>
          <w:tcPr>
            <w:tcW w:w="3400" w:type="dxa"/>
          </w:tcPr>
          <w:p w14:paraId="2841A4E4" w14:textId="77777777" w:rsidR="00990694" w:rsidRDefault="00990694"/>
        </w:tc>
      </w:tr>
      <w:tr w:rsidR="00990694" w14:paraId="54C6DA71" w14:textId="77777777">
        <w:tc>
          <w:tcPr>
            <w:tcW w:w="3400" w:type="dxa"/>
          </w:tcPr>
          <w:p w14:paraId="5F013CE0" w14:textId="77777777" w:rsidR="00990694" w:rsidRDefault="00000000">
            <w:r>
              <w:rPr>
                <w:sz w:val="18"/>
              </w:rPr>
              <w:t>Aufgabenlandkarte</w:t>
            </w:r>
          </w:p>
        </w:tc>
        <w:tc>
          <w:tcPr>
            <w:tcW w:w="3400" w:type="dxa"/>
          </w:tcPr>
          <w:p w14:paraId="4D894766" w14:textId="77777777" w:rsidR="00990694" w:rsidRDefault="00000000">
            <w:r>
              <w:rPr>
                <w:sz w:val="17"/>
              </w:rPr>
              <w:t>☐ ja  ☐ nein  ☐ später</w:t>
            </w:r>
          </w:p>
        </w:tc>
        <w:tc>
          <w:tcPr>
            <w:tcW w:w="3400" w:type="dxa"/>
          </w:tcPr>
          <w:p w14:paraId="2684EEB8" w14:textId="77777777" w:rsidR="00990694" w:rsidRDefault="00990694"/>
        </w:tc>
      </w:tr>
      <w:tr w:rsidR="00990694" w14:paraId="182E1DDA" w14:textId="77777777">
        <w:tc>
          <w:tcPr>
            <w:tcW w:w="3400" w:type="dxa"/>
          </w:tcPr>
          <w:p w14:paraId="6BB6F378" w14:textId="77777777" w:rsidR="00990694" w:rsidRDefault="00000000">
            <w:r>
              <w:rPr>
                <w:sz w:val="18"/>
              </w:rPr>
              <w:t>Weekly-Fokus</w:t>
            </w:r>
          </w:p>
        </w:tc>
        <w:tc>
          <w:tcPr>
            <w:tcW w:w="3400" w:type="dxa"/>
          </w:tcPr>
          <w:p w14:paraId="64A73B4D" w14:textId="77777777" w:rsidR="00990694" w:rsidRDefault="00000000">
            <w:r>
              <w:rPr>
                <w:sz w:val="17"/>
              </w:rPr>
              <w:t>☐ ja  ☐ nein  ☐ später</w:t>
            </w:r>
          </w:p>
        </w:tc>
        <w:tc>
          <w:tcPr>
            <w:tcW w:w="3400" w:type="dxa"/>
          </w:tcPr>
          <w:p w14:paraId="7E9AEAC9" w14:textId="77777777" w:rsidR="00990694" w:rsidRDefault="00990694"/>
        </w:tc>
      </w:tr>
      <w:tr w:rsidR="00990694" w14:paraId="654E2208" w14:textId="77777777">
        <w:tc>
          <w:tcPr>
            <w:tcW w:w="3400" w:type="dxa"/>
          </w:tcPr>
          <w:p w14:paraId="3C3BFF59" w14:textId="77777777" w:rsidR="00990694" w:rsidRDefault="00000000">
            <w:r>
              <w:rPr>
                <w:sz w:val="18"/>
              </w:rPr>
              <w:t>Mindeststandard</w:t>
            </w:r>
          </w:p>
        </w:tc>
        <w:tc>
          <w:tcPr>
            <w:tcW w:w="3400" w:type="dxa"/>
          </w:tcPr>
          <w:p w14:paraId="64BFDA4A" w14:textId="77777777" w:rsidR="00990694" w:rsidRDefault="00000000">
            <w:r>
              <w:rPr>
                <w:sz w:val="17"/>
              </w:rPr>
              <w:t>☐ ja  ☐ nein  ☐ später</w:t>
            </w:r>
          </w:p>
        </w:tc>
        <w:tc>
          <w:tcPr>
            <w:tcW w:w="3400" w:type="dxa"/>
          </w:tcPr>
          <w:p w14:paraId="2F26245F" w14:textId="77777777" w:rsidR="00990694" w:rsidRDefault="00990694"/>
        </w:tc>
      </w:tr>
      <w:tr w:rsidR="00990694" w14:paraId="50B1C1B7" w14:textId="77777777">
        <w:tc>
          <w:tcPr>
            <w:tcW w:w="3400" w:type="dxa"/>
          </w:tcPr>
          <w:p w14:paraId="017C7EBA" w14:textId="77777777" w:rsidR="00990694" w:rsidRDefault="00000000">
            <w:r>
              <w:rPr>
                <w:sz w:val="18"/>
              </w:rPr>
              <w:t>Danke-Impuls</w:t>
            </w:r>
          </w:p>
        </w:tc>
        <w:tc>
          <w:tcPr>
            <w:tcW w:w="3400" w:type="dxa"/>
          </w:tcPr>
          <w:p w14:paraId="201655AD" w14:textId="77777777" w:rsidR="00990694" w:rsidRDefault="00000000">
            <w:r>
              <w:rPr>
                <w:sz w:val="17"/>
              </w:rPr>
              <w:t>☐ ja  ☐ nein  ☐ später</w:t>
            </w:r>
          </w:p>
        </w:tc>
        <w:tc>
          <w:tcPr>
            <w:tcW w:w="3400" w:type="dxa"/>
          </w:tcPr>
          <w:p w14:paraId="13E198DB" w14:textId="77777777" w:rsidR="00990694" w:rsidRDefault="00990694"/>
        </w:tc>
      </w:tr>
      <w:tr w:rsidR="00990694" w14:paraId="57860B8D" w14:textId="77777777">
        <w:tc>
          <w:tcPr>
            <w:tcW w:w="3400" w:type="dxa"/>
          </w:tcPr>
          <w:p w14:paraId="4E617BDC" w14:textId="77777777" w:rsidR="00990694" w:rsidRDefault="00000000">
            <w:r>
              <w:rPr>
                <w:sz w:val="18"/>
              </w:rPr>
              <w:t>Financial Load</w:t>
            </w:r>
          </w:p>
        </w:tc>
        <w:tc>
          <w:tcPr>
            <w:tcW w:w="3400" w:type="dxa"/>
          </w:tcPr>
          <w:p w14:paraId="0CD97826" w14:textId="77777777" w:rsidR="00990694" w:rsidRDefault="00000000">
            <w:r>
              <w:rPr>
                <w:sz w:val="17"/>
              </w:rPr>
              <w:t>☐ ja  ☐ nein  ☐ später</w:t>
            </w:r>
          </w:p>
        </w:tc>
        <w:tc>
          <w:tcPr>
            <w:tcW w:w="3400" w:type="dxa"/>
          </w:tcPr>
          <w:p w14:paraId="0DE2F963" w14:textId="77777777" w:rsidR="00990694" w:rsidRDefault="00990694"/>
        </w:tc>
      </w:tr>
      <w:tr w:rsidR="00990694" w14:paraId="24ABB987" w14:textId="77777777">
        <w:tc>
          <w:tcPr>
            <w:tcW w:w="3400" w:type="dxa"/>
          </w:tcPr>
          <w:p w14:paraId="4C761017" w14:textId="77777777" w:rsidR="00990694" w:rsidRDefault="00000000">
            <w:r>
              <w:rPr>
                <w:sz w:val="18"/>
              </w:rPr>
              <w:t>Feedback / Daten löschen</w:t>
            </w:r>
          </w:p>
        </w:tc>
        <w:tc>
          <w:tcPr>
            <w:tcW w:w="3400" w:type="dxa"/>
          </w:tcPr>
          <w:p w14:paraId="68542376" w14:textId="77777777" w:rsidR="00990694" w:rsidRDefault="00000000">
            <w:r>
              <w:rPr>
                <w:sz w:val="17"/>
              </w:rPr>
              <w:t>☐ ja  ☐ nein  ☐ später</w:t>
            </w:r>
          </w:p>
        </w:tc>
        <w:tc>
          <w:tcPr>
            <w:tcW w:w="3400" w:type="dxa"/>
          </w:tcPr>
          <w:p w14:paraId="7EE14F4A" w14:textId="77777777" w:rsidR="00990694" w:rsidRDefault="00990694"/>
        </w:tc>
      </w:tr>
    </w:tbl>
    <w:p w14:paraId="6AF93C65" w14:textId="77777777" w:rsidR="00990694" w:rsidRDefault="00000000">
      <w:pPr>
        <w:pStyle w:val="berschrift1"/>
      </w:pPr>
      <w:r>
        <w:t>9. Alltagstauglichkeit</w:t>
      </w:r>
    </w:p>
    <w:tbl>
      <w:tblPr>
        <w:tblW w:w="0" w:type="auto"/>
        <w:jc w:val="center"/>
        <w:tblBorders>
          <w:top w:val="single" w:sz="4" w:space="0" w:color="D9CBBB"/>
          <w:left w:val="single" w:sz="4" w:space="0" w:color="D9CBBB"/>
          <w:bottom w:val="single" w:sz="4" w:space="0" w:color="D9CBBB"/>
          <w:right w:val="single" w:sz="4" w:space="0" w:color="D9CBBB"/>
          <w:insideH w:val="single" w:sz="4" w:space="0" w:color="D9CBBB"/>
          <w:insideV w:val="single" w:sz="4" w:space="0" w:color="D9CBBB"/>
        </w:tblBorders>
        <w:tblCellMar>
          <w:top w:w="70" w:type="dxa"/>
          <w:left w:w="70" w:type="dxa"/>
          <w:bottom w:w="70" w:type="dxa"/>
          <w:right w:w="70" w:type="dxa"/>
        </w:tblCellMar>
        <w:tblLook w:val="04A0" w:firstRow="1" w:lastRow="0" w:firstColumn="1" w:lastColumn="0" w:noHBand="0" w:noVBand="1"/>
      </w:tblPr>
      <w:tblGrid>
        <w:gridCol w:w="4989"/>
        <w:gridCol w:w="737"/>
        <w:gridCol w:w="737"/>
        <w:gridCol w:w="825"/>
        <w:gridCol w:w="737"/>
        <w:gridCol w:w="737"/>
      </w:tblGrid>
      <w:tr w:rsidR="00990694" w14:paraId="0197C1F9" w14:textId="77777777">
        <w:trPr>
          <w:jc w:val="center"/>
        </w:trPr>
        <w:tc>
          <w:tcPr>
            <w:tcW w:w="4989" w:type="dxa"/>
            <w:shd w:val="clear" w:color="auto" w:fill="F4EADC"/>
          </w:tcPr>
          <w:p w14:paraId="768ECC0D" w14:textId="77777777" w:rsidR="00990694" w:rsidRDefault="00000000">
            <w:r>
              <w:rPr>
                <w:b/>
                <w:sz w:val="18"/>
              </w:rPr>
              <w:t>Aussage</w:t>
            </w:r>
          </w:p>
        </w:tc>
        <w:tc>
          <w:tcPr>
            <w:tcW w:w="737" w:type="dxa"/>
            <w:shd w:val="clear" w:color="auto" w:fill="F4EADC"/>
          </w:tcPr>
          <w:p w14:paraId="5F36F526" w14:textId="77777777" w:rsidR="00990694" w:rsidRDefault="00000000">
            <w:pPr>
              <w:jc w:val="center"/>
            </w:pPr>
            <w:r>
              <w:rPr>
                <w:b/>
                <w:sz w:val="16"/>
              </w:rPr>
              <w:t>1</w:t>
            </w:r>
            <w:r>
              <w:rPr>
                <w:b/>
                <w:sz w:val="16"/>
              </w:rPr>
              <w:br/>
              <w:t>stimme gar nicht zu</w:t>
            </w:r>
          </w:p>
        </w:tc>
        <w:tc>
          <w:tcPr>
            <w:tcW w:w="737" w:type="dxa"/>
            <w:shd w:val="clear" w:color="auto" w:fill="F4EADC"/>
          </w:tcPr>
          <w:p w14:paraId="5A679855" w14:textId="77777777" w:rsidR="00990694" w:rsidRDefault="00000000">
            <w:pPr>
              <w:jc w:val="center"/>
            </w:pPr>
            <w:r>
              <w:rPr>
                <w:b/>
                <w:sz w:val="16"/>
              </w:rPr>
              <w:t>2</w:t>
            </w:r>
          </w:p>
        </w:tc>
        <w:tc>
          <w:tcPr>
            <w:tcW w:w="737" w:type="dxa"/>
            <w:shd w:val="clear" w:color="auto" w:fill="F4EADC"/>
          </w:tcPr>
          <w:p w14:paraId="534BD370" w14:textId="77777777" w:rsidR="00990694" w:rsidRDefault="00000000">
            <w:pPr>
              <w:jc w:val="center"/>
            </w:pPr>
            <w:r>
              <w:rPr>
                <w:b/>
                <w:sz w:val="16"/>
              </w:rPr>
              <w:t>3</w:t>
            </w:r>
            <w:r>
              <w:rPr>
                <w:b/>
                <w:sz w:val="16"/>
              </w:rPr>
              <w:br/>
              <w:t>teils/teils</w:t>
            </w:r>
          </w:p>
        </w:tc>
        <w:tc>
          <w:tcPr>
            <w:tcW w:w="737" w:type="dxa"/>
            <w:shd w:val="clear" w:color="auto" w:fill="F4EADC"/>
          </w:tcPr>
          <w:p w14:paraId="1EFB525F" w14:textId="77777777" w:rsidR="00990694" w:rsidRDefault="00000000">
            <w:pPr>
              <w:jc w:val="center"/>
            </w:pPr>
            <w:r>
              <w:rPr>
                <w:b/>
                <w:sz w:val="16"/>
              </w:rPr>
              <w:t>4</w:t>
            </w:r>
          </w:p>
        </w:tc>
        <w:tc>
          <w:tcPr>
            <w:tcW w:w="737" w:type="dxa"/>
            <w:shd w:val="clear" w:color="auto" w:fill="F4EADC"/>
          </w:tcPr>
          <w:p w14:paraId="2A93C275" w14:textId="77777777" w:rsidR="00990694" w:rsidRDefault="00000000">
            <w:pPr>
              <w:jc w:val="center"/>
            </w:pPr>
            <w:r>
              <w:rPr>
                <w:b/>
                <w:sz w:val="16"/>
              </w:rPr>
              <w:t>5</w:t>
            </w:r>
            <w:r>
              <w:rPr>
                <w:b/>
                <w:sz w:val="16"/>
              </w:rPr>
              <w:br/>
              <w:t>stimme voll zu</w:t>
            </w:r>
          </w:p>
        </w:tc>
      </w:tr>
      <w:tr w:rsidR="00990694" w14:paraId="5CF75B26" w14:textId="77777777">
        <w:trPr>
          <w:jc w:val="center"/>
        </w:trPr>
        <w:tc>
          <w:tcPr>
            <w:tcW w:w="4989" w:type="dxa"/>
          </w:tcPr>
          <w:p w14:paraId="35F91B2A" w14:textId="77777777" w:rsidR="00990694" w:rsidRPr="00B70DE6" w:rsidRDefault="00000000">
            <w:pPr>
              <w:rPr>
                <w:lang w:val="de-DE"/>
              </w:rPr>
            </w:pPr>
            <w:r w:rsidRPr="00B70DE6">
              <w:rPr>
                <w:sz w:val="18"/>
                <w:lang w:val="de-DE"/>
              </w:rPr>
              <w:t xml:space="preserve">Ich könnte mir vorstellen, </w:t>
            </w:r>
            <w:proofErr w:type="spellStart"/>
            <w:r w:rsidRPr="00B70DE6">
              <w:rPr>
                <w:sz w:val="18"/>
                <w:lang w:val="de-DE"/>
              </w:rPr>
              <w:t>TeamFair</w:t>
            </w:r>
            <w:proofErr w:type="spellEnd"/>
            <w:r w:rsidRPr="00B70DE6">
              <w:rPr>
                <w:sz w:val="18"/>
                <w:lang w:val="de-DE"/>
              </w:rPr>
              <w:t xml:space="preserve"> in einer stressigen Woche zu nutzen.</w:t>
            </w:r>
          </w:p>
        </w:tc>
        <w:tc>
          <w:tcPr>
            <w:tcW w:w="737" w:type="dxa"/>
          </w:tcPr>
          <w:p w14:paraId="3093EC75" w14:textId="77777777" w:rsidR="00990694" w:rsidRDefault="00000000">
            <w:pPr>
              <w:jc w:val="center"/>
            </w:pPr>
            <w:r>
              <w:rPr>
                <w:sz w:val="24"/>
              </w:rPr>
              <w:t>☐</w:t>
            </w:r>
          </w:p>
        </w:tc>
        <w:tc>
          <w:tcPr>
            <w:tcW w:w="737" w:type="dxa"/>
          </w:tcPr>
          <w:p w14:paraId="35E30D69" w14:textId="77777777" w:rsidR="00990694" w:rsidRDefault="00000000">
            <w:pPr>
              <w:jc w:val="center"/>
            </w:pPr>
            <w:r>
              <w:rPr>
                <w:sz w:val="24"/>
              </w:rPr>
              <w:t>☐</w:t>
            </w:r>
          </w:p>
        </w:tc>
        <w:tc>
          <w:tcPr>
            <w:tcW w:w="737" w:type="dxa"/>
          </w:tcPr>
          <w:p w14:paraId="628644DE" w14:textId="77777777" w:rsidR="00990694" w:rsidRDefault="00000000">
            <w:pPr>
              <w:jc w:val="center"/>
            </w:pPr>
            <w:r>
              <w:rPr>
                <w:sz w:val="24"/>
              </w:rPr>
              <w:t>☐</w:t>
            </w:r>
          </w:p>
        </w:tc>
        <w:tc>
          <w:tcPr>
            <w:tcW w:w="737" w:type="dxa"/>
          </w:tcPr>
          <w:p w14:paraId="540CDCAD" w14:textId="77777777" w:rsidR="00990694" w:rsidRDefault="00000000">
            <w:pPr>
              <w:jc w:val="center"/>
            </w:pPr>
            <w:r>
              <w:rPr>
                <w:sz w:val="24"/>
              </w:rPr>
              <w:t>☐</w:t>
            </w:r>
          </w:p>
        </w:tc>
        <w:tc>
          <w:tcPr>
            <w:tcW w:w="737" w:type="dxa"/>
          </w:tcPr>
          <w:p w14:paraId="0C7AC57F" w14:textId="77777777" w:rsidR="00990694" w:rsidRDefault="00000000">
            <w:pPr>
              <w:jc w:val="center"/>
            </w:pPr>
            <w:r>
              <w:rPr>
                <w:sz w:val="24"/>
              </w:rPr>
              <w:t>☐</w:t>
            </w:r>
          </w:p>
        </w:tc>
      </w:tr>
      <w:tr w:rsidR="00990694" w14:paraId="203EF45E" w14:textId="77777777">
        <w:trPr>
          <w:jc w:val="center"/>
        </w:trPr>
        <w:tc>
          <w:tcPr>
            <w:tcW w:w="4989" w:type="dxa"/>
          </w:tcPr>
          <w:p w14:paraId="18709B9F" w14:textId="77777777" w:rsidR="00990694" w:rsidRPr="00B70DE6" w:rsidRDefault="00000000">
            <w:pPr>
              <w:rPr>
                <w:lang w:val="de-DE"/>
              </w:rPr>
            </w:pPr>
            <w:r w:rsidRPr="00B70DE6">
              <w:rPr>
                <w:sz w:val="18"/>
                <w:lang w:val="de-DE"/>
              </w:rPr>
              <w:t xml:space="preserve">Ich könnte mir vorstellen, </w:t>
            </w:r>
            <w:proofErr w:type="spellStart"/>
            <w:r w:rsidRPr="00B70DE6">
              <w:rPr>
                <w:sz w:val="18"/>
                <w:lang w:val="de-DE"/>
              </w:rPr>
              <w:t>TeamFair</w:t>
            </w:r>
            <w:proofErr w:type="spellEnd"/>
            <w:r w:rsidRPr="00B70DE6">
              <w:rPr>
                <w:sz w:val="18"/>
                <w:lang w:val="de-DE"/>
              </w:rPr>
              <w:t xml:space="preserve"> einmal pro Woche zu nutzen.</w:t>
            </w:r>
          </w:p>
        </w:tc>
        <w:tc>
          <w:tcPr>
            <w:tcW w:w="737" w:type="dxa"/>
          </w:tcPr>
          <w:p w14:paraId="330EDBEF" w14:textId="77777777" w:rsidR="00990694" w:rsidRDefault="00000000">
            <w:pPr>
              <w:jc w:val="center"/>
            </w:pPr>
            <w:r>
              <w:rPr>
                <w:sz w:val="24"/>
              </w:rPr>
              <w:t>☐</w:t>
            </w:r>
          </w:p>
        </w:tc>
        <w:tc>
          <w:tcPr>
            <w:tcW w:w="737" w:type="dxa"/>
          </w:tcPr>
          <w:p w14:paraId="5C182A00" w14:textId="77777777" w:rsidR="00990694" w:rsidRDefault="00000000">
            <w:pPr>
              <w:jc w:val="center"/>
            </w:pPr>
            <w:r>
              <w:rPr>
                <w:sz w:val="24"/>
              </w:rPr>
              <w:t>☐</w:t>
            </w:r>
          </w:p>
        </w:tc>
        <w:tc>
          <w:tcPr>
            <w:tcW w:w="737" w:type="dxa"/>
          </w:tcPr>
          <w:p w14:paraId="26103B76" w14:textId="77777777" w:rsidR="00990694" w:rsidRDefault="00000000">
            <w:pPr>
              <w:jc w:val="center"/>
            </w:pPr>
            <w:r>
              <w:rPr>
                <w:sz w:val="24"/>
              </w:rPr>
              <w:t>☐</w:t>
            </w:r>
          </w:p>
        </w:tc>
        <w:tc>
          <w:tcPr>
            <w:tcW w:w="737" w:type="dxa"/>
          </w:tcPr>
          <w:p w14:paraId="57C5E233" w14:textId="77777777" w:rsidR="00990694" w:rsidRDefault="00000000">
            <w:pPr>
              <w:jc w:val="center"/>
            </w:pPr>
            <w:r>
              <w:rPr>
                <w:sz w:val="24"/>
              </w:rPr>
              <w:t>☐</w:t>
            </w:r>
          </w:p>
        </w:tc>
        <w:tc>
          <w:tcPr>
            <w:tcW w:w="737" w:type="dxa"/>
          </w:tcPr>
          <w:p w14:paraId="5D83B18A" w14:textId="77777777" w:rsidR="00990694" w:rsidRDefault="00000000">
            <w:pPr>
              <w:jc w:val="center"/>
            </w:pPr>
            <w:r>
              <w:rPr>
                <w:sz w:val="24"/>
              </w:rPr>
              <w:t>☐</w:t>
            </w:r>
          </w:p>
        </w:tc>
      </w:tr>
      <w:tr w:rsidR="00990694" w14:paraId="1AF8839D" w14:textId="77777777">
        <w:trPr>
          <w:jc w:val="center"/>
        </w:trPr>
        <w:tc>
          <w:tcPr>
            <w:tcW w:w="4989" w:type="dxa"/>
          </w:tcPr>
          <w:p w14:paraId="2A318FF1" w14:textId="77777777" w:rsidR="00990694" w:rsidRPr="00B70DE6" w:rsidRDefault="00000000">
            <w:pPr>
              <w:rPr>
                <w:lang w:val="de-DE"/>
              </w:rPr>
            </w:pPr>
            <w:r w:rsidRPr="00B70DE6">
              <w:rPr>
                <w:sz w:val="18"/>
                <w:lang w:val="de-DE"/>
              </w:rPr>
              <w:t>Ich würde eher eine sehr kurze Version nutzen.</w:t>
            </w:r>
          </w:p>
        </w:tc>
        <w:tc>
          <w:tcPr>
            <w:tcW w:w="737" w:type="dxa"/>
          </w:tcPr>
          <w:p w14:paraId="4A6BE991" w14:textId="77777777" w:rsidR="00990694" w:rsidRDefault="00000000">
            <w:pPr>
              <w:jc w:val="center"/>
            </w:pPr>
            <w:r>
              <w:rPr>
                <w:sz w:val="24"/>
              </w:rPr>
              <w:t>☐</w:t>
            </w:r>
          </w:p>
        </w:tc>
        <w:tc>
          <w:tcPr>
            <w:tcW w:w="737" w:type="dxa"/>
          </w:tcPr>
          <w:p w14:paraId="28EC316D" w14:textId="77777777" w:rsidR="00990694" w:rsidRDefault="00000000">
            <w:pPr>
              <w:jc w:val="center"/>
            </w:pPr>
            <w:r>
              <w:rPr>
                <w:sz w:val="24"/>
              </w:rPr>
              <w:t>☐</w:t>
            </w:r>
          </w:p>
        </w:tc>
        <w:tc>
          <w:tcPr>
            <w:tcW w:w="737" w:type="dxa"/>
          </w:tcPr>
          <w:p w14:paraId="0830DC99" w14:textId="77777777" w:rsidR="00990694" w:rsidRDefault="00000000">
            <w:pPr>
              <w:jc w:val="center"/>
            </w:pPr>
            <w:r>
              <w:rPr>
                <w:sz w:val="24"/>
              </w:rPr>
              <w:t>☐</w:t>
            </w:r>
          </w:p>
        </w:tc>
        <w:tc>
          <w:tcPr>
            <w:tcW w:w="737" w:type="dxa"/>
          </w:tcPr>
          <w:p w14:paraId="558B7D52" w14:textId="77777777" w:rsidR="00990694" w:rsidRDefault="00000000">
            <w:pPr>
              <w:jc w:val="center"/>
            </w:pPr>
            <w:r>
              <w:rPr>
                <w:sz w:val="24"/>
              </w:rPr>
              <w:t>☐</w:t>
            </w:r>
          </w:p>
        </w:tc>
        <w:tc>
          <w:tcPr>
            <w:tcW w:w="737" w:type="dxa"/>
          </w:tcPr>
          <w:p w14:paraId="6353A547" w14:textId="77777777" w:rsidR="00990694" w:rsidRDefault="00000000">
            <w:pPr>
              <w:jc w:val="center"/>
            </w:pPr>
            <w:r>
              <w:rPr>
                <w:sz w:val="24"/>
              </w:rPr>
              <w:t>☐</w:t>
            </w:r>
          </w:p>
        </w:tc>
      </w:tr>
      <w:tr w:rsidR="00990694" w14:paraId="169A612B" w14:textId="77777777">
        <w:trPr>
          <w:jc w:val="center"/>
        </w:trPr>
        <w:tc>
          <w:tcPr>
            <w:tcW w:w="4989" w:type="dxa"/>
          </w:tcPr>
          <w:p w14:paraId="4ADDEA50" w14:textId="77777777" w:rsidR="00990694" w:rsidRPr="00B70DE6" w:rsidRDefault="00000000">
            <w:pPr>
              <w:rPr>
                <w:lang w:val="de-DE"/>
              </w:rPr>
            </w:pPr>
            <w:r w:rsidRPr="00B70DE6">
              <w:rPr>
                <w:sz w:val="18"/>
                <w:lang w:val="de-DE"/>
              </w:rPr>
              <w:t>Ich würde eher eine ausführliche Version nutzen, wenn sie gute Ergebnisse liefert.</w:t>
            </w:r>
          </w:p>
        </w:tc>
        <w:tc>
          <w:tcPr>
            <w:tcW w:w="737" w:type="dxa"/>
          </w:tcPr>
          <w:p w14:paraId="3E72D575" w14:textId="77777777" w:rsidR="00990694" w:rsidRDefault="00000000">
            <w:pPr>
              <w:jc w:val="center"/>
            </w:pPr>
            <w:r>
              <w:rPr>
                <w:sz w:val="24"/>
              </w:rPr>
              <w:t>☐</w:t>
            </w:r>
          </w:p>
        </w:tc>
        <w:tc>
          <w:tcPr>
            <w:tcW w:w="737" w:type="dxa"/>
          </w:tcPr>
          <w:p w14:paraId="5673AD8A" w14:textId="77777777" w:rsidR="00990694" w:rsidRDefault="00000000">
            <w:pPr>
              <w:jc w:val="center"/>
            </w:pPr>
            <w:r>
              <w:rPr>
                <w:sz w:val="24"/>
              </w:rPr>
              <w:t>☐</w:t>
            </w:r>
          </w:p>
        </w:tc>
        <w:tc>
          <w:tcPr>
            <w:tcW w:w="737" w:type="dxa"/>
          </w:tcPr>
          <w:p w14:paraId="2ED55E47" w14:textId="77777777" w:rsidR="00990694" w:rsidRDefault="00000000">
            <w:pPr>
              <w:jc w:val="center"/>
            </w:pPr>
            <w:r>
              <w:rPr>
                <w:sz w:val="24"/>
              </w:rPr>
              <w:t>☐</w:t>
            </w:r>
          </w:p>
        </w:tc>
        <w:tc>
          <w:tcPr>
            <w:tcW w:w="737" w:type="dxa"/>
          </w:tcPr>
          <w:p w14:paraId="4A8E86C9" w14:textId="77777777" w:rsidR="00990694" w:rsidRDefault="00000000">
            <w:pPr>
              <w:jc w:val="center"/>
            </w:pPr>
            <w:r>
              <w:rPr>
                <w:sz w:val="24"/>
              </w:rPr>
              <w:t>☐</w:t>
            </w:r>
          </w:p>
        </w:tc>
        <w:tc>
          <w:tcPr>
            <w:tcW w:w="737" w:type="dxa"/>
          </w:tcPr>
          <w:p w14:paraId="58D5A150" w14:textId="77777777" w:rsidR="00990694" w:rsidRDefault="00000000">
            <w:pPr>
              <w:jc w:val="center"/>
            </w:pPr>
            <w:r>
              <w:rPr>
                <w:sz w:val="24"/>
              </w:rPr>
              <w:t>☐</w:t>
            </w:r>
          </w:p>
        </w:tc>
      </w:tr>
      <w:tr w:rsidR="00990694" w14:paraId="2CD3E7BF" w14:textId="77777777">
        <w:trPr>
          <w:jc w:val="center"/>
        </w:trPr>
        <w:tc>
          <w:tcPr>
            <w:tcW w:w="4989" w:type="dxa"/>
          </w:tcPr>
          <w:p w14:paraId="3B8E5FB3" w14:textId="77777777" w:rsidR="00990694" w:rsidRPr="00B70DE6" w:rsidRDefault="00000000">
            <w:pPr>
              <w:rPr>
                <w:lang w:val="de-DE"/>
              </w:rPr>
            </w:pPr>
            <w:r w:rsidRPr="00B70DE6">
              <w:rPr>
                <w:sz w:val="18"/>
                <w:lang w:val="de-DE"/>
              </w:rPr>
              <w:t xml:space="preserve">Ich hätte Vertrauen, </w:t>
            </w:r>
            <w:proofErr w:type="spellStart"/>
            <w:r w:rsidRPr="00B70DE6">
              <w:rPr>
                <w:sz w:val="18"/>
                <w:lang w:val="de-DE"/>
              </w:rPr>
              <w:t>TeamFair</w:t>
            </w:r>
            <w:proofErr w:type="spellEnd"/>
            <w:r w:rsidRPr="00B70DE6">
              <w:rPr>
                <w:sz w:val="18"/>
                <w:lang w:val="de-DE"/>
              </w:rPr>
              <w:t xml:space="preserve"> später mit einem echten Partnerkonto zu nutzen, wenn Datenschutz klar erklärt ist.</w:t>
            </w:r>
          </w:p>
        </w:tc>
        <w:tc>
          <w:tcPr>
            <w:tcW w:w="737" w:type="dxa"/>
          </w:tcPr>
          <w:p w14:paraId="5FFA2EE4" w14:textId="77777777" w:rsidR="00990694" w:rsidRDefault="00000000">
            <w:pPr>
              <w:jc w:val="center"/>
            </w:pPr>
            <w:r>
              <w:rPr>
                <w:sz w:val="24"/>
              </w:rPr>
              <w:t>☐</w:t>
            </w:r>
          </w:p>
        </w:tc>
        <w:tc>
          <w:tcPr>
            <w:tcW w:w="737" w:type="dxa"/>
          </w:tcPr>
          <w:p w14:paraId="1BE5CB01" w14:textId="77777777" w:rsidR="00990694" w:rsidRDefault="00000000">
            <w:pPr>
              <w:jc w:val="center"/>
            </w:pPr>
            <w:r>
              <w:rPr>
                <w:sz w:val="24"/>
              </w:rPr>
              <w:t>☐</w:t>
            </w:r>
          </w:p>
        </w:tc>
        <w:tc>
          <w:tcPr>
            <w:tcW w:w="737" w:type="dxa"/>
          </w:tcPr>
          <w:p w14:paraId="59A9A799" w14:textId="77777777" w:rsidR="00990694" w:rsidRDefault="00000000">
            <w:pPr>
              <w:jc w:val="center"/>
            </w:pPr>
            <w:r>
              <w:rPr>
                <w:sz w:val="24"/>
              </w:rPr>
              <w:t>☐</w:t>
            </w:r>
          </w:p>
        </w:tc>
        <w:tc>
          <w:tcPr>
            <w:tcW w:w="737" w:type="dxa"/>
          </w:tcPr>
          <w:p w14:paraId="5C8F884C" w14:textId="77777777" w:rsidR="00990694" w:rsidRDefault="00000000">
            <w:pPr>
              <w:jc w:val="center"/>
            </w:pPr>
            <w:r>
              <w:rPr>
                <w:sz w:val="24"/>
              </w:rPr>
              <w:t>☐</w:t>
            </w:r>
          </w:p>
        </w:tc>
        <w:tc>
          <w:tcPr>
            <w:tcW w:w="737" w:type="dxa"/>
          </w:tcPr>
          <w:p w14:paraId="096CC526" w14:textId="77777777" w:rsidR="00990694" w:rsidRDefault="00000000">
            <w:pPr>
              <w:jc w:val="center"/>
            </w:pPr>
            <w:r>
              <w:rPr>
                <w:sz w:val="24"/>
              </w:rPr>
              <w:t>☐</w:t>
            </w:r>
          </w:p>
        </w:tc>
      </w:tr>
    </w:tbl>
    <w:p w14:paraId="0FDECD51" w14:textId="77777777" w:rsidR="00B70DE6" w:rsidRDefault="00B70DE6">
      <w:pPr>
        <w:rPr>
          <w:b/>
          <w:lang w:val="de-DE"/>
        </w:rPr>
      </w:pPr>
    </w:p>
    <w:p w14:paraId="586E52EB" w14:textId="1B9A7748" w:rsidR="00990694" w:rsidRPr="00B70DE6" w:rsidRDefault="00000000">
      <w:pPr>
        <w:rPr>
          <w:lang w:val="de-DE"/>
        </w:rPr>
      </w:pPr>
      <w:r w:rsidRPr="00B70DE6">
        <w:rPr>
          <w:b/>
          <w:lang w:val="de-DE"/>
        </w:rPr>
        <w:lastRenderedPageBreak/>
        <w:t xml:space="preserve">In welcher Alltagssituation wäre </w:t>
      </w:r>
      <w:proofErr w:type="spellStart"/>
      <w:r w:rsidRPr="00B70DE6">
        <w:rPr>
          <w:b/>
          <w:lang w:val="de-DE"/>
        </w:rPr>
        <w:t>TeamFair</w:t>
      </w:r>
      <w:proofErr w:type="spellEnd"/>
      <w:r w:rsidRPr="00B70DE6">
        <w:rPr>
          <w:b/>
          <w:lang w:val="de-DE"/>
        </w:rPr>
        <w:t xml:space="preserve"> für euch am hilfreichsten?</w:t>
      </w:r>
    </w:p>
    <w:p w14:paraId="1B6FD49E" w14:textId="77777777" w:rsidR="00990694" w:rsidRPr="00B70DE6" w:rsidRDefault="00000000">
      <w:pPr>
        <w:spacing w:after="40"/>
        <w:rPr>
          <w:lang w:val="de-DE"/>
        </w:rPr>
      </w:pPr>
      <w:r w:rsidRPr="00B70DE6">
        <w:rPr>
          <w:lang w:val="de-DE"/>
        </w:rPr>
        <w:t>________________________________________________________________________________</w:t>
      </w:r>
    </w:p>
    <w:p w14:paraId="2C3C83AC" w14:textId="77777777" w:rsidR="00990694" w:rsidRPr="00B70DE6" w:rsidRDefault="00000000">
      <w:pPr>
        <w:spacing w:after="40"/>
        <w:rPr>
          <w:lang w:val="de-DE"/>
        </w:rPr>
      </w:pPr>
      <w:r w:rsidRPr="00B70DE6">
        <w:rPr>
          <w:lang w:val="de-DE"/>
        </w:rPr>
        <w:t>________________________________________________________________________________</w:t>
      </w:r>
    </w:p>
    <w:p w14:paraId="289421E5" w14:textId="77777777" w:rsidR="00990694" w:rsidRPr="00B70DE6" w:rsidRDefault="00000000">
      <w:pPr>
        <w:spacing w:after="40"/>
        <w:rPr>
          <w:lang w:val="de-DE"/>
        </w:rPr>
      </w:pPr>
      <w:r w:rsidRPr="00B70DE6">
        <w:rPr>
          <w:lang w:val="de-DE"/>
        </w:rPr>
        <w:t>________________________________________________________________________________</w:t>
      </w:r>
    </w:p>
    <w:p w14:paraId="55E521CF" w14:textId="77777777" w:rsidR="00990694" w:rsidRPr="00B70DE6" w:rsidRDefault="00000000">
      <w:pPr>
        <w:rPr>
          <w:lang w:val="de-DE"/>
        </w:rPr>
      </w:pPr>
      <w:r w:rsidRPr="00B70DE6">
        <w:rPr>
          <w:b/>
          <w:lang w:val="de-DE"/>
        </w:rPr>
        <w:t xml:space="preserve">Was müsste passieren, damit ihr </w:t>
      </w:r>
      <w:proofErr w:type="spellStart"/>
      <w:r w:rsidRPr="00B70DE6">
        <w:rPr>
          <w:b/>
          <w:lang w:val="de-DE"/>
        </w:rPr>
        <w:t>TeamFair</w:t>
      </w:r>
      <w:proofErr w:type="spellEnd"/>
      <w:r w:rsidRPr="00B70DE6">
        <w:rPr>
          <w:b/>
          <w:lang w:val="de-DE"/>
        </w:rPr>
        <w:t xml:space="preserve"> freiwillig wieder öffnet?</w:t>
      </w:r>
    </w:p>
    <w:p w14:paraId="524EF750" w14:textId="77777777" w:rsidR="00990694" w:rsidRPr="00B70DE6" w:rsidRDefault="00000000">
      <w:pPr>
        <w:spacing w:after="40"/>
        <w:rPr>
          <w:lang w:val="de-DE"/>
        </w:rPr>
      </w:pPr>
      <w:r w:rsidRPr="00B70DE6">
        <w:rPr>
          <w:lang w:val="de-DE"/>
        </w:rPr>
        <w:t>________________________________________________________________________________</w:t>
      </w:r>
    </w:p>
    <w:p w14:paraId="3A728E3B" w14:textId="77777777" w:rsidR="00990694" w:rsidRPr="00B70DE6" w:rsidRDefault="00000000">
      <w:pPr>
        <w:spacing w:after="40"/>
        <w:rPr>
          <w:lang w:val="de-DE"/>
        </w:rPr>
      </w:pPr>
      <w:r w:rsidRPr="00B70DE6">
        <w:rPr>
          <w:lang w:val="de-DE"/>
        </w:rPr>
        <w:t>________________________________________________________________________________</w:t>
      </w:r>
    </w:p>
    <w:p w14:paraId="57C742ED" w14:textId="77777777" w:rsidR="00990694" w:rsidRPr="00B70DE6" w:rsidRDefault="00000000">
      <w:pPr>
        <w:spacing w:after="40"/>
        <w:rPr>
          <w:lang w:val="de-DE"/>
        </w:rPr>
      </w:pPr>
      <w:r w:rsidRPr="00B70DE6">
        <w:rPr>
          <w:lang w:val="de-DE"/>
        </w:rPr>
        <w:t>________________________________________________________________________________</w:t>
      </w:r>
    </w:p>
    <w:p w14:paraId="125F619B" w14:textId="77777777" w:rsidR="00990694" w:rsidRPr="00B70DE6" w:rsidRDefault="00000000">
      <w:pPr>
        <w:pStyle w:val="berschrift1"/>
        <w:rPr>
          <w:lang w:val="de-DE"/>
        </w:rPr>
      </w:pPr>
      <w:r w:rsidRPr="00B70DE6">
        <w:rPr>
          <w:lang w:val="de-DE"/>
        </w:rPr>
        <w:t>10. Offene Abschlussfragen</w:t>
      </w:r>
    </w:p>
    <w:p w14:paraId="7030332C" w14:textId="77777777" w:rsidR="00990694" w:rsidRPr="00B70DE6" w:rsidRDefault="00000000">
      <w:pPr>
        <w:rPr>
          <w:lang w:val="de-DE"/>
        </w:rPr>
      </w:pPr>
      <w:r w:rsidRPr="00B70DE6">
        <w:rPr>
          <w:b/>
          <w:lang w:val="de-DE"/>
        </w:rPr>
        <w:t>Was war der stärkste Moment im Test?</w:t>
      </w:r>
    </w:p>
    <w:p w14:paraId="04282436" w14:textId="77777777" w:rsidR="00990694" w:rsidRPr="00B70DE6" w:rsidRDefault="00000000">
      <w:pPr>
        <w:spacing w:after="40"/>
        <w:rPr>
          <w:lang w:val="de-DE"/>
        </w:rPr>
      </w:pPr>
      <w:r w:rsidRPr="00B70DE6">
        <w:rPr>
          <w:lang w:val="de-DE"/>
        </w:rPr>
        <w:t>________________________________________________________________________________</w:t>
      </w:r>
    </w:p>
    <w:p w14:paraId="1301DD99" w14:textId="77777777" w:rsidR="00990694" w:rsidRPr="00B70DE6" w:rsidRDefault="00000000">
      <w:pPr>
        <w:spacing w:after="40"/>
        <w:rPr>
          <w:lang w:val="de-DE"/>
        </w:rPr>
      </w:pPr>
      <w:r w:rsidRPr="00B70DE6">
        <w:rPr>
          <w:lang w:val="de-DE"/>
        </w:rPr>
        <w:t>________________________________________________________________________________</w:t>
      </w:r>
    </w:p>
    <w:p w14:paraId="499EEFFA" w14:textId="77777777" w:rsidR="00990694" w:rsidRPr="00B70DE6" w:rsidRDefault="00000000">
      <w:pPr>
        <w:spacing w:after="40"/>
        <w:rPr>
          <w:lang w:val="de-DE"/>
        </w:rPr>
      </w:pPr>
      <w:r w:rsidRPr="00B70DE6">
        <w:rPr>
          <w:lang w:val="de-DE"/>
        </w:rPr>
        <w:t>________________________________________________________________________________</w:t>
      </w:r>
    </w:p>
    <w:p w14:paraId="716928E7" w14:textId="77777777" w:rsidR="00990694" w:rsidRPr="00B70DE6" w:rsidRDefault="00000000">
      <w:pPr>
        <w:rPr>
          <w:lang w:val="de-DE"/>
        </w:rPr>
      </w:pPr>
      <w:r w:rsidRPr="00B70DE6">
        <w:rPr>
          <w:b/>
          <w:lang w:val="de-DE"/>
        </w:rPr>
        <w:t xml:space="preserve">Was war der schwächste oder </w:t>
      </w:r>
      <w:proofErr w:type="spellStart"/>
      <w:r w:rsidRPr="00B70DE6">
        <w:rPr>
          <w:b/>
          <w:lang w:val="de-DE"/>
        </w:rPr>
        <w:t>störendste</w:t>
      </w:r>
      <w:proofErr w:type="spellEnd"/>
      <w:r w:rsidRPr="00B70DE6">
        <w:rPr>
          <w:b/>
          <w:lang w:val="de-DE"/>
        </w:rPr>
        <w:t xml:space="preserve"> Moment?</w:t>
      </w:r>
    </w:p>
    <w:p w14:paraId="6A531303" w14:textId="77777777" w:rsidR="00990694" w:rsidRPr="00B70DE6" w:rsidRDefault="00000000">
      <w:pPr>
        <w:spacing w:after="40"/>
        <w:rPr>
          <w:lang w:val="de-DE"/>
        </w:rPr>
      </w:pPr>
      <w:r w:rsidRPr="00B70DE6">
        <w:rPr>
          <w:lang w:val="de-DE"/>
        </w:rPr>
        <w:t>________________________________________________________________________________</w:t>
      </w:r>
    </w:p>
    <w:p w14:paraId="100D45EA" w14:textId="77777777" w:rsidR="00990694" w:rsidRPr="00B70DE6" w:rsidRDefault="00000000">
      <w:pPr>
        <w:spacing w:after="40"/>
        <w:rPr>
          <w:lang w:val="de-DE"/>
        </w:rPr>
      </w:pPr>
      <w:r w:rsidRPr="00B70DE6">
        <w:rPr>
          <w:lang w:val="de-DE"/>
        </w:rPr>
        <w:t>________________________________________________________________________________</w:t>
      </w:r>
    </w:p>
    <w:p w14:paraId="683FE418" w14:textId="77777777" w:rsidR="00990694" w:rsidRPr="00B70DE6" w:rsidRDefault="00000000">
      <w:pPr>
        <w:spacing w:after="40"/>
        <w:rPr>
          <w:lang w:val="de-DE"/>
        </w:rPr>
      </w:pPr>
      <w:r w:rsidRPr="00B70DE6">
        <w:rPr>
          <w:lang w:val="de-DE"/>
        </w:rPr>
        <w:t>________________________________________________________________________________</w:t>
      </w:r>
    </w:p>
    <w:p w14:paraId="761E4E7F" w14:textId="77777777" w:rsidR="00990694" w:rsidRPr="00B70DE6" w:rsidRDefault="00000000">
      <w:pPr>
        <w:rPr>
          <w:lang w:val="de-DE"/>
        </w:rPr>
      </w:pPr>
      <w:r w:rsidRPr="00B70DE6">
        <w:rPr>
          <w:b/>
          <w:lang w:val="de-DE"/>
        </w:rPr>
        <w:t>Welche Funktion sollte als Nächstes verbessert werden?</w:t>
      </w:r>
    </w:p>
    <w:p w14:paraId="03B65FEB" w14:textId="77777777" w:rsidR="00990694" w:rsidRPr="00B70DE6" w:rsidRDefault="00000000">
      <w:pPr>
        <w:spacing w:after="40"/>
        <w:rPr>
          <w:lang w:val="de-DE"/>
        </w:rPr>
      </w:pPr>
      <w:r w:rsidRPr="00B70DE6">
        <w:rPr>
          <w:lang w:val="de-DE"/>
        </w:rPr>
        <w:t>________________________________________________________________________________</w:t>
      </w:r>
    </w:p>
    <w:p w14:paraId="068A5E91" w14:textId="77777777" w:rsidR="00990694" w:rsidRPr="00B70DE6" w:rsidRDefault="00000000">
      <w:pPr>
        <w:spacing w:after="40"/>
        <w:rPr>
          <w:lang w:val="de-DE"/>
        </w:rPr>
      </w:pPr>
      <w:r w:rsidRPr="00B70DE6">
        <w:rPr>
          <w:lang w:val="de-DE"/>
        </w:rPr>
        <w:t>________________________________________________________________________________</w:t>
      </w:r>
    </w:p>
    <w:p w14:paraId="055A89E4" w14:textId="77777777" w:rsidR="00990694" w:rsidRPr="00B70DE6" w:rsidRDefault="00000000">
      <w:pPr>
        <w:spacing w:after="40"/>
        <w:rPr>
          <w:lang w:val="de-DE"/>
        </w:rPr>
      </w:pPr>
      <w:r w:rsidRPr="00B70DE6">
        <w:rPr>
          <w:lang w:val="de-DE"/>
        </w:rPr>
        <w:t>________________________________________________________________________________</w:t>
      </w:r>
    </w:p>
    <w:p w14:paraId="7D689F8E" w14:textId="77777777" w:rsidR="00990694" w:rsidRPr="00B70DE6" w:rsidRDefault="00000000">
      <w:pPr>
        <w:rPr>
          <w:lang w:val="de-DE"/>
        </w:rPr>
      </w:pPr>
      <w:r w:rsidRPr="00B70DE6">
        <w:rPr>
          <w:b/>
          <w:lang w:val="de-DE"/>
        </w:rPr>
        <w:t>Welche Funktion kann gestrichen oder deutlich kleiner werden?</w:t>
      </w:r>
    </w:p>
    <w:p w14:paraId="31BDFF7A" w14:textId="77777777" w:rsidR="00990694" w:rsidRPr="00B70DE6" w:rsidRDefault="00000000">
      <w:pPr>
        <w:spacing w:after="40"/>
        <w:rPr>
          <w:lang w:val="de-DE"/>
        </w:rPr>
      </w:pPr>
      <w:r w:rsidRPr="00B70DE6">
        <w:rPr>
          <w:lang w:val="de-DE"/>
        </w:rPr>
        <w:t>________________________________________________________________________________</w:t>
      </w:r>
    </w:p>
    <w:p w14:paraId="60FEAC95" w14:textId="77777777" w:rsidR="00990694" w:rsidRPr="00B70DE6" w:rsidRDefault="00000000">
      <w:pPr>
        <w:spacing w:after="40"/>
        <w:rPr>
          <w:lang w:val="de-DE"/>
        </w:rPr>
      </w:pPr>
      <w:r w:rsidRPr="00B70DE6">
        <w:rPr>
          <w:lang w:val="de-DE"/>
        </w:rPr>
        <w:t>________________________________________________________________________________</w:t>
      </w:r>
    </w:p>
    <w:p w14:paraId="252FB1FD" w14:textId="77777777" w:rsidR="00990694" w:rsidRPr="00B70DE6" w:rsidRDefault="00000000">
      <w:pPr>
        <w:spacing w:after="40"/>
        <w:rPr>
          <w:lang w:val="de-DE"/>
        </w:rPr>
      </w:pPr>
      <w:r w:rsidRPr="00B70DE6">
        <w:rPr>
          <w:lang w:val="de-DE"/>
        </w:rPr>
        <w:t>________________________________________________________________________________</w:t>
      </w:r>
    </w:p>
    <w:p w14:paraId="31CBF2EE" w14:textId="77777777" w:rsidR="00990694" w:rsidRPr="00B70DE6" w:rsidRDefault="00000000">
      <w:pPr>
        <w:rPr>
          <w:lang w:val="de-DE"/>
        </w:rPr>
      </w:pPr>
      <w:r w:rsidRPr="00B70DE6">
        <w:rPr>
          <w:b/>
          <w:lang w:val="de-DE"/>
        </w:rPr>
        <w:t>Was habt ihr über euren Alltag gesehen, ohne Details nennen zu müssen?</w:t>
      </w:r>
    </w:p>
    <w:p w14:paraId="78335AE4" w14:textId="77777777" w:rsidR="00990694" w:rsidRPr="00B70DE6" w:rsidRDefault="00000000">
      <w:pPr>
        <w:spacing w:after="40"/>
        <w:rPr>
          <w:lang w:val="de-DE"/>
        </w:rPr>
      </w:pPr>
      <w:r w:rsidRPr="00B70DE6">
        <w:rPr>
          <w:lang w:val="de-DE"/>
        </w:rPr>
        <w:t>________________________________________________________________________________</w:t>
      </w:r>
    </w:p>
    <w:p w14:paraId="6532D323" w14:textId="77777777" w:rsidR="00990694" w:rsidRPr="00B70DE6" w:rsidRDefault="00000000">
      <w:pPr>
        <w:spacing w:after="40"/>
        <w:rPr>
          <w:lang w:val="de-DE"/>
        </w:rPr>
      </w:pPr>
      <w:r w:rsidRPr="00B70DE6">
        <w:rPr>
          <w:lang w:val="de-DE"/>
        </w:rPr>
        <w:t>________________________________________________________________________________</w:t>
      </w:r>
    </w:p>
    <w:p w14:paraId="69DADEB9" w14:textId="77777777" w:rsidR="00990694" w:rsidRPr="00B70DE6" w:rsidRDefault="00000000">
      <w:pPr>
        <w:spacing w:after="40"/>
        <w:rPr>
          <w:lang w:val="de-DE"/>
        </w:rPr>
      </w:pPr>
      <w:r w:rsidRPr="00B70DE6">
        <w:rPr>
          <w:lang w:val="de-DE"/>
        </w:rPr>
        <w:t>________________________________________________________________________________</w:t>
      </w:r>
    </w:p>
    <w:p w14:paraId="0C9F4676" w14:textId="77777777" w:rsidR="00990694" w:rsidRPr="00B70DE6" w:rsidRDefault="00000000">
      <w:pPr>
        <w:rPr>
          <w:lang w:val="de-DE"/>
        </w:rPr>
      </w:pPr>
      <w:r w:rsidRPr="00B70DE6">
        <w:rPr>
          <w:b/>
          <w:lang w:val="de-DE"/>
        </w:rPr>
        <w:t>Welche Sorge hättet ihr vor einer echten Version mit Login und Partner-Synchronisation?</w:t>
      </w:r>
    </w:p>
    <w:p w14:paraId="555EDBE2" w14:textId="77777777" w:rsidR="00990694" w:rsidRPr="00B70DE6" w:rsidRDefault="00000000">
      <w:pPr>
        <w:spacing w:after="40"/>
        <w:rPr>
          <w:lang w:val="de-DE"/>
        </w:rPr>
      </w:pPr>
      <w:r w:rsidRPr="00B70DE6">
        <w:rPr>
          <w:lang w:val="de-DE"/>
        </w:rPr>
        <w:t>________________________________________________________________________________</w:t>
      </w:r>
    </w:p>
    <w:p w14:paraId="33263DBA" w14:textId="77777777" w:rsidR="00990694" w:rsidRPr="00B70DE6" w:rsidRDefault="00000000">
      <w:pPr>
        <w:spacing w:after="40"/>
        <w:rPr>
          <w:lang w:val="de-DE"/>
        </w:rPr>
      </w:pPr>
      <w:r w:rsidRPr="00B70DE6">
        <w:rPr>
          <w:lang w:val="de-DE"/>
        </w:rPr>
        <w:t>________________________________________________________________________________</w:t>
      </w:r>
    </w:p>
    <w:p w14:paraId="5D1ACD21" w14:textId="77777777" w:rsidR="00990694" w:rsidRPr="00B70DE6" w:rsidRDefault="00000000">
      <w:pPr>
        <w:spacing w:after="40"/>
        <w:rPr>
          <w:lang w:val="de-DE"/>
        </w:rPr>
      </w:pPr>
      <w:r w:rsidRPr="00B70DE6">
        <w:rPr>
          <w:lang w:val="de-DE"/>
        </w:rPr>
        <w:t>________________________________________________________________________________</w:t>
      </w:r>
    </w:p>
    <w:p w14:paraId="683C4C8B" w14:textId="77777777" w:rsidR="00990694" w:rsidRPr="00B70DE6" w:rsidRDefault="00000000">
      <w:pPr>
        <w:rPr>
          <w:lang w:val="de-DE"/>
        </w:rPr>
      </w:pPr>
      <w:r w:rsidRPr="00B70DE6">
        <w:rPr>
          <w:b/>
          <w:lang w:val="de-DE"/>
        </w:rPr>
        <w:t xml:space="preserve">Welche eine Änderung würde </w:t>
      </w:r>
      <w:proofErr w:type="spellStart"/>
      <w:r w:rsidRPr="00B70DE6">
        <w:rPr>
          <w:b/>
          <w:lang w:val="de-DE"/>
        </w:rPr>
        <w:t>TeamFair</w:t>
      </w:r>
      <w:proofErr w:type="spellEnd"/>
      <w:r w:rsidRPr="00B70DE6">
        <w:rPr>
          <w:b/>
          <w:lang w:val="de-DE"/>
        </w:rPr>
        <w:t xml:space="preserve"> deutlich besser machen?</w:t>
      </w:r>
    </w:p>
    <w:p w14:paraId="6C515D5D" w14:textId="77777777" w:rsidR="00990694" w:rsidRDefault="00000000">
      <w:pPr>
        <w:spacing w:after="40"/>
      </w:pPr>
      <w:r>
        <w:t>________________________________________________________________________________</w:t>
      </w:r>
    </w:p>
    <w:p w14:paraId="0877B612" w14:textId="77777777" w:rsidR="00990694" w:rsidRDefault="00000000">
      <w:pPr>
        <w:spacing w:after="40"/>
      </w:pPr>
      <w:r>
        <w:t>________________________________________________________________________________</w:t>
      </w:r>
    </w:p>
    <w:p w14:paraId="7390789F" w14:textId="77777777" w:rsidR="00990694" w:rsidRDefault="00000000">
      <w:pPr>
        <w:spacing w:after="40"/>
      </w:pPr>
      <w:r>
        <w:t>________________________________________________________________________________</w:t>
      </w:r>
    </w:p>
    <w:p w14:paraId="08CB47E5" w14:textId="77777777" w:rsidR="00B70DE6" w:rsidRDefault="00B70DE6">
      <w:pPr>
        <w:spacing w:after="40"/>
      </w:pPr>
    </w:p>
    <w:p w14:paraId="531D3D09" w14:textId="77777777" w:rsidR="00B70DE6" w:rsidRDefault="00B70DE6">
      <w:pPr>
        <w:spacing w:after="40"/>
      </w:pPr>
    </w:p>
    <w:p w14:paraId="087072C9" w14:textId="77777777" w:rsidR="00990694" w:rsidRPr="00B70DE6" w:rsidRDefault="00000000">
      <w:pPr>
        <w:pStyle w:val="berschrift1"/>
        <w:rPr>
          <w:lang w:val="de-DE"/>
        </w:rPr>
      </w:pPr>
      <w:r w:rsidRPr="00B70DE6">
        <w:rPr>
          <w:lang w:val="de-DE"/>
        </w:rPr>
        <w:lastRenderedPageBreak/>
        <w:t>11. Zusatzteil für Lars/Testerhebende Person</w:t>
      </w:r>
    </w:p>
    <w:tbl>
      <w:tblPr>
        <w:tblW w:w="0" w:type="auto"/>
        <w:jc w:val="center"/>
        <w:tblBorders>
          <w:top w:val="single" w:sz="6" w:space="0" w:color="D7E6DF"/>
          <w:left w:val="single" w:sz="6" w:space="0" w:color="D7E6DF"/>
          <w:bottom w:val="single" w:sz="6" w:space="0" w:color="D7E6DF"/>
          <w:right w:val="single" w:sz="6" w:space="0" w:color="D7E6DF"/>
          <w:insideH w:val="single" w:sz="6" w:space="0" w:color="D7E6DF"/>
          <w:insideV w:val="single" w:sz="6" w:space="0" w:color="D7E6DF"/>
        </w:tblBorders>
        <w:tblCellMar>
          <w:top w:w="140" w:type="dxa"/>
          <w:left w:w="160" w:type="dxa"/>
          <w:bottom w:w="140" w:type="dxa"/>
          <w:right w:w="160" w:type="dxa"/>
        </w:tblCellMar>
        <w:tblLook w:val="04A0" w:firstRow="1" w:lastRow="0" w:firstColumn="1" w:lastColumn="0" w:noHBand="0" w:noVBand="1"/>
      </w:tblPr>
      <w:tblGrid>
        <w:gridCol w:w="10200"/>
      </w:tblGrid>
      <w:tr w:rsidR="00990694" w:rsidRPr="00B70DE6" w14:paraId="6DFAA5A8" w14:textId="77777777">
        <w:trPr>
          <w:jc w:val="center"/>
        </w:trPr>
        <w:tc>
          <w:tcPr>
            <w:tcW w:w="10200" w:type="dxa"/>
            <w:shd w:val="clear" w:color="auto" w:fill="EEF5F2"/>
          </w:tcPr>
          <w:p w14:paraId="5CF048C8" w14:textId="77777777" w:rsidR="00990694" w:rsidRPr="00B70DE6" w:rsidRDefault="00000000">
            <w:pPr>
              <w:rPr>
                <w:lang w:val="de-DE"/>
              </w:rPr>
            </w:pPr>
            <w:r w:rsidRPr="00B70DE6">
              <w:rPr>
                <w:b/>
                <w:color w:val="2F6570"/>
                <w:lang w:val="de-DE"/>
              </w:rPr>
              <w:t>Nicht an Testpaare senden, falls der Fragebogen extern ausgefüllt wird</w:t>
            </w:r>
          </w:p>
          <w:p w14:paraId="0925109A" w14:textId="77777777" w:rsidR="00990694" w:rsidRPr="00B70DE6" w:rsidRDefault="00000000">
            <w:pPr>
              <w:pStyle w:val="Textkrper"/>
              <w:rPr>
                <w:lang w:val="de-DE"/>
              </w:rPr>
            </w:pPr>
            <w:r w:rsidRPr="00B70DE6">
              <w:rPr>
                <w:lang w:val="de-DE"/>
              </w:rPr>
              <w:t>Dieser Abschnitt hilft bei mündlichen Nachgesprächen. Er sollte getrennt von den privaten App-Eingaben bleiben.</w:t>
            </w:r>
          </w:p>
        </w:tc>
      </w:tr>
    </w:tbl>
    <w:p w14:paraId="43B20356" w14:textId="77777777" w:rsidR="00990694" w:rsidRPr="00B70DE6" w:rsidRDefault="00000000">
      <w:pPr>
        <w:pStyle w:val="berschrift2"/>
        <w:rPr>
          <w:lang w:val="de-DE"/>
        </w:rPr>
      </w:pPr>
      <w:r w:rsidRPr="00B70DE6">
        <w:rPr>
          <w:lang w:val="de-DE"/>
        </w:rPr>
        <w:t>Beobachtungsnotizen</w:t>
      </w:r>
    </w:p>
    <w:p w14:paraId="1F36C3E6" w14:textId="77777777" w:rsidR="00990694" w:rsidRPr="00B70DE6" w:rsidRDefault="00000000">
      <w:pPr>
        <w:rPr>
          <w:lang w:val="de-DE"/>
        </w:rPr>
      </w:pPr>
      <w:r w:rsidRPr="00B70DE6">
        <w:rPr>
          <w:b/>
          <w:lang w:val="de-DE"/>
        </w:rPr>
        <w:t>Wo haben die Testpersonen gezögert?</w:t>
      </w:r>
    </w:p>
    <w:p w14:paraId="1306173D" w14:textId="77777777" w:rsidR="00990694" w:rsidRPr="00B70DE6" w:rsidRDefault="00000000">
      <w:pPr>
        <w:spacing w:after="40"/>
        <w:rPr>
          <w:lang w:val="de-DE"/>
        </w:rPr>
      </w:pPr>
      <w:r w:rsidRPr="00B70DE6">
        <w:rPr>
          <w:lang w:val="de-DE"/>
        </w:rPr>
        <w:t>________________________________________________________________________________</w:t>
      </w:r>
    </w:p>
    <w:p w14:paraId="6BB639FA" w14:textId="77777777" w:rsidR="00990694" w:rsidRPr="00B70DE6" w:rsidRDefault="00000000">
      <w:pPr>
        <w:spacing w:after="40"/>
        <w:rPr>
          <w:lang w:val="de-DE"/>
        </w:rPr>
      </w:pPr>
      <w:r w:rsidRPr="00B70DE6">
        <w:rPr>
          <w:lang w:val="de-DE"/>
        </w:rPr>
        <w:t>________________________________________________________________________________</w:t>
      </w:r>
    </w:p>
    <w:p w14:paraId="48DB1C36" w14:textId="77777777" w:rsidR="00990694" w:rsidRPr="00B70DE6" w:rsidRDefault="00000000">
      <w:pPr>
        <w:rPr>
          <w:lang w:val="de-DE"/>
        </w:rPr>
      </w:pPr>
      <w:r w:rsidRPr="00B70DE6">
        <w:rPr>
          <w:b/>
          <w:lang w:val="de-DE"/>
        </w:rPr>
        <w:t>Wo entstand ein echtes Gespräch?</w:t>
      </w:r>
    </w:p>
    <w:p w14:paraId="18D62F24" w14:textId="77777777" w:rsidR="00990694" w:rsidRPr="00B70DE6" w:rsidRDefault="00000000">
      <w:pPr>
        <w:spacing w:after="40"/>
        <w:rPr>
          <w:lang w:val="de-DE"/>
        </w:rPr>
      </w:pPr>
      <w:r w:rsidRPr="00B70DE6">
        <w:rPr>
          <w:lang w:val="de-DE"/>
        </w:rPr>
        <w:t>________________________________________________________________________________</w:t>
      </w:r>
    </w:p>
    <w:p w14:paraId="6BDB44A7" w14:textId="77777777" w:rsidR="00990694" w:rsidRPr="00B70DE6" w:rsidRDefault="00000000">
      <w:pPr>
        <w:spacing w:after="40"/>
        <w:rPr>
          <w:lang w:val="de-DE"/>
        </w:rPr>
      </w:pPr>
      <w:r w:rsidRPr="00B70DE6">
        <w:rPr>
          <w:lang w:val="de-DE"/>
        </w:rPr>
        <w:t>________________________________________________________________________________</w:t>
      </w:r>
    </w:p>
    <w:p w14:paraId="55E5ACEF" w14:textId="77777777" w:rsidR="00990694" w:rsidRPr="00B70DE6" w:rsidRDefault="00000000">
      <w:pPr>
        <w:rPr>
          <w:lang w:val="de-DE"/>
        </w:rPr>
      </w:pPr>
      <w:r w:rsidRPr="00B70DE6">
        <w:rPr>
          <w:b/>
          <w:lang w:val="de-DE"/>
        </w:rPr>
        <w:t>Wo entstand Abwehr oder Verteidigung?</w:t>
      </w:r>
    </w:p>
    <w:p w14:paraId="672826D0" w14:textId="77777777" w:rsidR="00990694" w:rsidRPr="00B70DE6" w:rsidRDefault="00000000">
      <w:pPr>
        <w:spacing w:after="40"/>
        <w:rPr>
          <w:lang w:val="de-DE"/>
        </w:rPr>
      </w:pPr>
      <w:r w:rsidRPr="00B70DE6">
        <w:rPr>
          <w:lang w:val="de-DE"/>
        </w:rPr>
        <w:t>________________________________________________________________________________</w:t>
      </w:r>
    </w:p>
    <w:p w14:paraId="0A65D92D" w14:textId="77777777" w:rsidR="00990694" w:rsidRPr="00B70DE6" w:rsidRDefault="00000000">
      <w:pPr>
        <w:spacing w:after="40"/>
        <w:rPr>
          <w:lang w:val="de-DE"/>
        </w:rPr>
      </w:pPr>
      <w:r w:rsidRPr="00B70DE6">
        <w:rPr>
          <w:lang w:val="de-DE"/>
        </w:rPr>
        <w:t>________________________________________________________________________________</w:t>
      </w:r>
    </w:p>
    <w:p w14:paraId="00493E23" w14:textId="77777777" w:rsidR="00990694" w:rsidRPr="00B70DE6" w:rsidRDefault="00000000">
      <w:pPr>
        <w:rPr>
          <w:lang w:val="de-DE"/>
        </w:rPr>
      </w:pPr>
      <w:r w:rsidRPr="00B70DE6">
        <w:rPr>
          <w:b/>
          <w:lang w:val="de-DE"/>
        </w:rPr>
        <w:t>Welche Begriffe mussten erklärt werden?</w:t>
      </w:r>
    </w:p>
    <w:p w14:paraId="14E16D54" w14:textId="77777777" w:rsidR="00990694" w:rsidRPr="00B70DE6" w:rsidRDefault="00000000">
      <w:pPr>
        <w:spacing w:after="40"/>
        <w:rPr>
          <w:lang w:val="de-DE"/>
        </w:rPr>
      </w:pPr>
      <w:r w:rsidRPr="00B70DE6">
        <w:rPr>
          <w:lang w:val="de-DE"/>
        </w:rPr>
        <w:t>________________________________________________________________________________</w:t>
      </w:r>
    </w:p>
    <w:p w14:paraId="272BF43A" w14:textId="77777777" w:rsidR="00990694" w:rsidRPr="00B70DE6" w:rsidRDefault="00000000">
      <w:pPr>
        <w:spacing w:after="40"/>
        <w:rPr>
          <w:lang w:val="de-DE"/>
        </w:rPr>
      </w:pPr>
      <w:r w:rsidRPr="00B70DE6">
        <w:rPr>
          <w:lang w:val="de-DE"/>
        </w:rPr>
        <w:t>________________________________________________________________________________</w:t>
      </w:r>
    </w:p>
    <w:p w14:paraId="5C452C91" w14:textId="77777777" w:rsidR="00990694" w:rsidRPr="00B70DE6" w:rsidRDefault="00000000">
      <w:pPr>
        <w:rPr>
          <w:lang w:val="de-DE"/>
        </w:rPr>
      </w:pPr>
      <w:r w:rsidRPr="00B70DE6">
        <w:rPr>
          <w:b/>
          <w:lang w:val="de-DE"/>
        </w:rPr>
        <w:t>Welche Funktion wurde spontan positiv kommentiert?</w:t>
      </w:r>
    </w:p>
    <w:p w14:paraId="64CB9E60" w14:textId="77777777" w:rsidR="00990694" w:rsidRPr="00B70DE6" w:rsidRDefault="00000000">
      <w:pPr>
        <w:spacing w:after="40"/>
        <w:rPr>
          <w:lang w:val="de-DE"/>
        </w:rPr>
      </w:pPr>
      <w:r w:rsidRPr="00B70DE6">
        <w:rPr>
          <w:lang w:val="de-DE"/>
        </w:rPr>
        <w:t>________________________________________________________________________________</w:t>
      </w:r>
    </w:p>
    <w:p w14:paraId="7287B1B2" w14:textId="77777777" w:rsidR="00990694" w:rsidRPr="00B70DE6" w:rsidRDefault="00000000">
      <w:pPr>
        <w:spacing w:after="40"/>
        <w:rPr>
          <w:lang w:val="de-DE"/>
        </w:rPr>
      </w:pPr>
      <w:r w:rsidRPr="00B70DE6">
        <w:rPr>
          <w:lang w:val="de-DE"/>
        </w:rPr>
        <w:t>________________________________________________________________________________</w:t>
      </w:r>
    </w:p>
    <w:p w14:paraId="5AB8FE49" w14:textId="77777777" w:rsidR="00990694" w:rsidRPr="00B70DE6" w:rsidRDefault="00000000">
      <w:pPr>
        <w:rPr>
          <w:lang w:val="de-DE"/>
        </w:rPr>
      </w:pPr>
      <w:r w:rsidRPr="00B70DE6">
        <w:rPr>
          <w:b/>
          <w:lang w:val="de-DE"/>
        </w:rPr>
        <w:t>Welche Funktion wurde ignoriert oder übersehen?</w:t>
      </w:r>
    </w:p>
    <w:p w14:paraId="060023D8" w14:textId="77777777" w:rsidR="00990694" w:rsidRPr="00B70DE6" w:rsidRDefault="00000000">
      <w:pPr>
        <w:spacing w:after="40"/>
        <w:rPr>
          <w:lang w:val="de-DE"/>
        </w:rPr>
      </w:pPr>
      <w:r w:rsidRPr="00B70DE6">
        <w:rPr>
          <w:lang w:val="de-DE"/>
        </w:rPr>
        <w:t>________________________________________________________________________________</w:t>
      </w:r>
    </w:p>
    <w:p w14:paraId="4E6BC978" w14:textId="77777777" w:rsidR="00990694" w:rsidRPr="00B70DE6" w:rsidRDefault="00000000">
      <w:pPr>
        <w:spacing w:after="40"/>
        <w:rPr>
          <w:lang w:val="de-DE"/>
        </w:rPr>
      </w:pPr>
      <w:r w:rsidRPr="00B70DE6">
        <w:rPr>
          <w:lang w:val="de-DE"/>
        </w:rPr>
        <w:t>________________________________________________________________________________</w:t>
      </w:r>
    </w:p>
    <w:p w14:paraId="181CDCAF" w14:textId="77777777" w:rsidR="00990694" w:rsidRPr="00B70DE6" w:rsidRDefault="00000000">
      <w:pPr>
        <w:rPr>
          <w:lang w:val="de-DE"/>
        </w:rPr>
      </w:pPr>
      <w:r w:rsidRPr="00B70DE6">
        <w:rPr>
          <w:b/>
          <w:lang w:val="de-DE"/>
        </w:rPr>
        <w:t>Gab es technische Probleme? Wenn ja: Gerät, Browser, Stelle im Flow.</w:t>
      </w:r>
    </w:p>
    <w:p w14:paraId="264AE21E" w14:textId="77777777" w:rsidR="00990694" w:rsidRPr="00B70DE6" w:rsidRDefault="00000000">
      <w:pPr>
        <w:spacing w:after="40"/>
        <w:rPr>
          <w:lang w:val="de-DE"/>
        </w:rPr>
      </w:pPr>
      <w:r w:rsidRPr="00B70DE6">
        <w:rPr>
          <w:lang w:val="de-DE"/>
        </w:rPr>
        <w:t>________________________________________________________________________________</w:t>
      </w:r>
    </w:p>
    <w:p w14:paraId="21D169C0" w14:textId="77777777" w:rsidR="00990694" w:rsidRPr="00B70DE6" w:rsidRDefault="00000000">
      <w:pPr>
        <w:spacing w:after="40"/>
        <w:rPr>
          <w:lang w:val="de-DE"/>
        </w:rPr>
      </w:pPr>
      <w:r w:rsidRPr="00B70DE6">
        <w:rPr>
          <w:lang w:val="de-DE"/>
        </w:rPr>
        <w:t>________________________________________________________________________________</w:t>
      </w:r>
    </w:p>
    <w:p w14:paraId="79D29DD9" w14:textId="77777777" w:rsidR="00990694" w:rsidRPr="00B70DE6" w:rsidRDefault="00000000">
      <w:pPr>
        <w:pStyle w:val="berschrift2"/>
        <w:rPr>
          <w:lang w:val="de-DE"/>
        </w:rPr>
      </w:pPr>
      <w:r w:rsidRPr="00B70DE6">
        <w:rPr>
          <w:lang w:val="de-DE"/>
        </w:rPr>
        <w:t>Auswertungsvorschlag</w:t>
      </w:r>
    </w:p>
    <w:p w14:paraId="1FFE8964" w14:textId="77777777" w:rsidR="00990694" w:rsidRPr="00B70DE6" w:rsidRDefault="00000000">
      <w:pPr>
        <w:pStyle w:val="Textkrper"/>
        <w:rPr>
          <w:lang w:val="de-DE"/>
        </w:rPr>
      </w:pPr>
      <w:r w:rsidRPr="00B70DE6">
        <w:rPr>
          <w:b/>
          <w:lang w:val="de-DE"/>
        </w:rPr>
        <w:t xml:space="preserve">Empfohlene Entscheidungskriterien nach 3 Paaren: </w:t>
      </w:r>
      <w:r w:rsidRPr="00B70DE6">
        <w:rPr>
          <w:lang w:val="de-DE"/>
        </w:rPr>
        <w:t>Eine Funktion bleibt im Kernprodukt, wenn mindestens zwei Paare sie klar verstehen und mindestens zwei Paare einen konkreten Nutzen erkennen. Eine Funktion wird vereinfacht, wenn sie hilfreich wirkt, aber häufig zu lang oder erklärungsbedürftig ist. Eine Funktion wandert ins Backlog, wenn sie keinen Gesprächs- oder Entlastungseffekt erzeugt.</w:t>
      </w:r>
    </w:p>
    <w:p w14:paraId="02E9890A" w14:textId="77777777" w:rsidR="00990694" w:rsidRPr="00B70DE6" w:rsidRDefault="00000000">
      <w:pPr>
        <w:pStyle w:val="berschrift1"/>
        <w:rPr>
          <w:lang w:val="de-DE"/>
        </w:rPr>
      </w:pPr>
      <w:r w:rsidRPr="00B70DE6">
        <w:rPr>
          <w:lang w:val="de-DE"/>
        </w:rPr>
        <w:t>Kurzformular für digitales Feedback</w:t>
      </w:r>
    </w:p>
    <w:p w14:paraId="543AF197" w14:textId="77777777" w:rsidR="00990694" w:rsidRPr="00B70DE6" w:rsidRDefault="00000000">
      <w:pPr>
        <w:pStyle w:val="Textkrper"/>
        <w:rPr>
          <w:lang w:val="de-DE"/>
        </w:rPr>
      </w:pPr>
      <w:r w:rsidRPr="00B70DE6">
        <w:rPr>
          <w:lang w:val="de-DE"/>
        </w:rPr>
        <w:t xml:space="preserve">Falls du den Fragebogen in Google Forms, </w:t>
      </w:r>
      <w:proofErr w:type="spellStart"/>
      <w:r w:rsidRPr="00B70DE6">
        <w:rPr>
          <w:lang w:val="de-DE"/>
        </w:rPr>
        <w:t>Typeform</w:t>
      </w:r>
      <w:proofErr w:type="spellEnd"/>
      <w:r w:rsidRPr="00B70DE6">
        <w:rPr>
          <w:lang w:val="de-DE"/>
        </w:rPr>
        <w:t xml:space="preserve"> oder Microsoft Forms überträgst, reichen für den ersten Feldtest auch diese 12 Kernfragen:</w:t>
      </w:r>
    </w:p>
    <w:p w14:paraId="74530718" w14:textId="77777777" w:rsidR="00990694" w:rsidRDefault="00000000">
      <w:pPr>
        <w:pStyle w:val="Aufzhlungszeichen"/>
      </w:pPr>
      <w:r w:rsidRPr="00B70DE6">
        <w:rPr>
          <w:lang w:val="de-DE"/>
        </w:rPr>
        <w:t xml:space="preserve">Ich habe verstanden, wofür </w:t>
      </w:r>
      <w:proofErr w:type="spellStart"/>
      <w:r w:rsidRPr="00B70DE6">
        <w:rPr>
          <w:lang w:val="de-DE"/>
        </w:rPr>
        <w:t>TeamFair</w:t>
      </w:r>
      <w:proofErr w:type="spellEnd"/>
      <w:r w:rsidRPr="00B70DE6">
        <w:rPr>
          <w:lang w:val="de-DE"/>
        </w:rPr>
        <w:t xml:space="preserve"> gedacht ist. </w:t>
      </w:r>
      <w:r>
        <w:t>(1–5)</w:t>
      </w:r>
    </w:p>
    <w:p w14:paraId="30442160" w14:textId="77777777" w:rsidR="00990694" w:rsidRDefault="00000000">
      <w:pPr>
        <w:pStyle w:val="Aufzhlungszeichen"/>
      </w:pPr>
      <w:r w:rsidRPr="00B70DE6">
        <w:rPr>
          <w:lang w:val="de-DE"/>
        </w:rPr>
        <w:t xml:space="preserve">Ich hatte beim Testen ein ausreichendes Gefühl von Privatsphäre. </w:t>
      </w:r>
      <w:r>
        <w:t>(1–5)</w:t>
      </w:r>
    </w:p>
    <w:p w14:paraId="40C12AE1" w14:textId="77777777" w:rsidR="00990694" w:rsidRDefault="00000000">
      <w:pPr>
        <w:pStyle w:val="Aufzhlungszeichen"/>
      </w:pPr>
      <w:r w:rsidRPr="00B70DE6">
        <w:rPr>
          <w:lang w:val="de-DE"/>
        </w:rPr>
        <w:t xml:space="preserve">Die App wirkte wertschätzend und nicht belehrend. </w:t>
      </w:r>
      <w:r>
        <w:t>(1–5)</w:t>
      </w:r>
    </w:p>
    <w:p w14:paraId="4D96CCC2" w14:textId="77777777" w:rsidR="00990694" w:rsidRDefault="00000000">
      <w:pPr>
        <w:pStyle w:val="Aufzhlungszeichen"/>
      </w:pPr>
      <w:r w:rsidRPr="00B70DE6">
        <w:rPr>
          <w:lang w:val="de-DE"/>
        </w:rPr>
        <w:t xml:space="preserve">Die App fühlte sich fair gegenüber beiden Perspektiven an. </w:t>
      </w:r>
      <w:r>
        <w:t>(1–5)</w:t>
      </w:r>
    </w:p>
    <w:p w14:paraId="2D3A1235" w14:textId="77777777" w:rsidR="00990694" w:rsidRDefault="00000000">
      <w:pPr>
        <w:pStyle w:val="Aufzhlungszeichen"/>
      </w:pPr>
      <w:r w:rsidRPr="00B70DE6">
        <w:rPr>
          <w:lang w:val="de-DE"/>
        </w:rPr>
        <w:t xml:space="preserve">Die App war insgesamt zu lang. </w:t>
      </w:r>
      <w:r>
        <w:t>(1–5)</w:t>
      </w:r>
    </w:p>
    <w:p w14:paraId="27D94C07" w14:textId="77777777" w:rsidR="00990694" w:rsidRDefault="00000000">
      <w:pPr>
        <w:pStyle w:val="Aufzhlungszeichen"/>
      </w:pPr>
      <w:r w:rsidRPr="00B70DE6">
        <w:rPr>
          <w:lang w:val="de-DE"/>
        </w:rPr>
        <w:lastRenderedPageBreak/>
        <w:t xml:space="preserve">Der Weekly-Fokus „eine Sache pro Person“ war hilfreich. </w:t>
      </w:r>
      <w:r>
        <w:t>(1–5)</w:t>
      </w:r>
    </w:p>
    <w:p w14:paraId="56467B0A" w14:textId="77777777" w:rsidR="00990694" w:rsidRDefault="00000000">
      <w:pPr>
        <w:pStyle w:val="Aufzhlungszeichen"/>
      </w:pPr>
      <w:r w:rsidRPr="00B70DE6">
        <w:rPr>
          <w:lang w:val="de-DE"/>
        </w:rPr>
        <w:t xml:space="preserve">„Fertig genug“ / Mindeststandard war hilfreich. </w:t>
      </w:r>
      <w:r>
        <w:t>(1–5)</w:t>
      </w:r>
    </w:p>
    <w:p w14:paraId="68EB07F2" w14:textId="77777777" w:rsidR="00990694" w:rsidRDefault="00000000">
      <w:pPr>
        <w:pStyle w:val="Aufzhlungszeichen"/>
      </w:pPr>
      <w:r w:rsidRPr="00B70DE6">
        <w:rPr>
          <w:lang w:val="de-DE"/>
        </w:rPr>
        <w:t xml:space="preserve">Der Danke-Impuls fühlte sich natürlich an. </w:t>
      </w:r>
      <w:r>
        <w:t>(1–5)</w:t>
      </w:r>
    </w:p>
    <w:p w14:paraId="1B9CBC89" w14:textId="77777777" w:rsidR="00990694" w:rsidRDefault="00000000">
      <w:pPr>
        <w:pStyle w:val="Aufzhlungszeichen"/>
      </w:pPr>
      <w:r w:rsidRPr="00B70DE6">
        <w:rPr>
          <w:lang w:val="de-DE"/>
        </w:rPr>
        <w:t xml:space="preserve">Ich würde </w:t>
      </w:r>
      <w:proofErr w:type="spellStart"/>
      <w:r w:rsidRPr="00B70DE6">
        <w:rPr>
          <w:lang w:val="de-DE"/>
        </w:rPr>
        <w:t>TeamFair</w:t>
      </w:r>
      <w:proofErr w:type="spellEnd"/>
      <w:r w:rsidRPr="00B70DE6">
        <w:rPr>
          <w:lang w:val="de-DE"/>
        </w:rPr>
        <w:t xml:space="preserve"> ein zweites Mal nutzen. </w:t>
      </w:r>
      <w:r>
        <w:t>(1–5)</w:t>
      </w:r>
    </w:p>
    <w:p w14:paraId="66F9A3A4" w14:textId="77777777" w:rsidR="00990694" w:rsidRDefault="00000000">
      <w:pPr>
        <w:pStyle w:val="Aufzhlungszeichen"/>
      </w:pPr>
      <w:r>
        <w:t>Was war am hilfreichsten?</w:t>
      </w:r>
    </w:p>
    <w:p w14:paraId="1207BC8C" w14:textId="77777777" w:rsidR="00990694" w:rsidRPr="00B70DE6" w:rsidRDefault="00000000">
      <w:pPr>
        <w:pStyle w:val="Aufzhlungszeichen"/>
        <w:rPr>
          <w:lang w:val="de-DE"/>
        </w:rPr>
      </w:pPr>
      <w:r w:rsidRPr="00B70DE6">
        <w:rPr>
          <w:lang w:val="de-DE"/>
        </w:rPr>
        <w:t xml:space="preserve">Was war am </w:t>
      </w:r>
      <w:proofErr w:type="spellStart"/>
      <w:r w:rsidRPr="00B70DE6">
        <w:rPr>
          <w:lang w:val="de-DE"/>
        </w:rPr>
        <w:t>störendsten</w:t>
      </w:r>
      <w:proofErr w:type="spellEnd"/>
      <w:r w:rsidRPr="00B70DE6">
        <w:rPr>
          <w:lang w:val="de-DE"/>
        </w:rPr>
        <w:t xml:space="preserve"> oder unklarsten?</w:t>
      </w:r>
    </w:p>
    <w:p w14:paraId="4DD904E6" w14:textId="77777777" w:rsidR="00990694" w:rsidRPr="00B70DE6" w:rsidRDefault="00000000">
      <w:pPr>
        <w:pStyle w:val="Aufzhlungszeichen"/>
        <w:rPr>
          <w:lang w:val="de-DE"/>
        </w:rPr>
      </w:pPr>
      <w:r w:rsidRPr="00B70DE6">
        <w:rPr>
          <w:lang w:val="de-DE"/>
        </w:rPr>
        <w:t xml:space="preserve">Welche eine Änderung würde </w:t>
      </w:r>
      <w:proofErr w:type="spellStart"/>
      <w:r w:rsidRPr="00B70DE6">
        <w:rPr>
          <w:lang w:val="de-DE"/>
        </w:rPr>
        <w:t>TeamFair</w:t>
      </w:r>
      <w:proofErr w:type="spellEnd"/>
      <w:r w:rsidRPr="00B70DE6">
        <w:rPr>
          <w:lang w:val="de-DE"/>
        </w:rPr>
        <w:t xml:space="preserve"> deutlich besser machen?</w:t>
      </w:r>
    </w:p>
    <w:sectPr w:rsidR="00990694" w:rsidRPr="00B70DE6" w:rsidSect="00034616">
      <w:footerReference w:type="default" r:id="rId8"/>
      <w:pgSz w:w="12240" w:h="15840"/>
      <w:pgMar w:top="964" w:right="1020" w:bottom="964" w:left="10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AA260" w14:textId="77777777" w:rsidR="002C47E2" w:rsidRDefault="002C47E2">
      <w:pPr>
        <w:spacing w:after="0" w:line="240" w:lineRule="auto"/>
      </w:pPr>
      <w:r>
        <w:separator/>
      </w:r>
    </w:p>
  </w:endnote>
  <w:endnote w:type="continuationSeparator" w:id="0">
    <w:p w14:paraId="27E2EE64" w14:textId="77777777" w:rsidR="002C47E2" w:rsidRDefault="002C47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2E9BC" w14:textId="77777777" w:rsidR="00990694" w:rsidRPr="00B70DE6" w:rsidRDefault="00000000">
    <w:pPr>
      <w:pStyle w:val="Fuzeile"/>
      <w:jc w:val="center"/>
      <w:rPr>
        <w:lang w:val="de-DE"/>
      </w:rPr>
    </w:pPr>
    <w:r w:rsidRPr="00B70DE6">
      <w:rPr>
        <w:color w:val="747064"/>
        <w:sz w:val="16"/>
        <w:lang w:val="de-DE"/>
      </w:rPr>
      <w:t>TeamFair Praxistest – Evaluationsfragebogen | Bitte keine intimen Details eintragen.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31927" w14:textId="77777777" w:rsidR="002C47E2" w:rsidRDefault="002C47E2">
      <w:pPr>
        <w:spacing w:after="0" w:line="240" w:lineRule="auto"/>
      </w:pPr>
      <w:r>
        <w:separator/>
      </w:r>
    </w:p>
  </w:footnote>
  <w:footnote w:type="continuationSeparator" w:id="0">
    <w:p w14:paraId="4963E5F7" w14:textId="77777777" w:rsidR="002C47E2" w:rsidRDefault="002C47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numm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Aufzhlungszeich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Aufzhlungszeich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numm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ufzhlungszeichen"/>
      <w:lvlText w:val=""/>
      <w:lvlJc w:val="left"/>
      <w:pPr>
        <w:tabs>
          <w:tab w:val="num" w:pos="360"/>
        </w:tabs>
        <w:ind w:left="360" w:hanging="360"/>
      </w:pPr>
      <w:rPr>
        <w:rFonts w:ascii="Symbol" w:hAnsi="Symbol" w:hint="default"/>
      </w:rPr>
    </w:lvl>
  </w:abstractNum>
  <w:num w:numId="1" w16cid:durableId="1353341624">
    <w:abstractNumId w:val="8"/>
  </w:num>
  <w:num w:numId="2" w16cid:durableId="1862892520">
    <w:abstractNumId w:val="6"/>
  </w:num>
  <w:num w:numId="3" w16cid:durableId="417869720">
    <w:abstractNumId w:val="5"/>
  </w:num>
  <w:num w:numId="4" w16cid:durableId="131289530">
    <w:abstractNumId w:val="4"/>
  </w:num>
  <w:num w:numId="5" w16cid:durableId="1810392314">
    <w:abstractNumId w:val="7"/>
  </w:num>
  <w:num w:numId="6" w16cid:durableId="1649553978">
    <w:abstractNumId w:val="3"/>
  </w:num>
  <w:num w:numId="7" w16cid:durableId="1694264713">
    <w:abstractNumId w:val="2"/>
  </w:num>
  <w:num w:numId="8" w16cid:durableId="295721844">
    <w:abstractNumId w:val="1"/>
  </w:num>
  <w:num w:numId="9" w16cid:durableId="1429619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2C47E2"/>
    <w:rsid w:val="00326F90"/>
    <w:rsid w:val="00990694"/>
    <w:rsid w:val="00AA1D8D"/>
    <w:rsid w:val="00B47730"/>
    <w:rsid w:val="00B70DE6"/>
    <w:rsid w:val="00CB0664"/>
    <w:rsid w:val="00F753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9E4F856"/>
  <w14:defaultImageDpi w14:val="300"/>
  <w15:docId w15:val="{2151EB02-F420-4B27-B99C-B5A368DEC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C693F"/>
    <w:pPr>
      <w:spacing w:after="120" w:line="259" w:lineRule="auto"/>
    </w:pPr>
    <w:rPr>
      <w:rFonts w:ascii="Arial" w:eastAsia="Arial" w:hAnsi="Arial"/>
      <w:color w:val="2F302C"/>
      <w:sz w:val="20"/>
    </w:rPr>
  </w:style>
  <w:style w:type="paragraph" w:styleId="berschrift1">
    <w:name w:val="heading 1"/>
    <w:basedOn w:val="Standard"/>
    <w:next w:val="Standard"/>
    <w:link w:val="berschrift1Zchn"/>
    <w:uiPriority w:val="9"/>
    <w:qFormat/>
    <w:rsid w:val="00FC693F"/>
    <w:pPr>
      <w:keepNext/>
      <w:keepLines/>
      <w:spacing w:before="320"/>
      <w:outlineLvl w:val="0"/>
    </w:pPr>
    <w:rPr>
      <w:rFonts w:asciiTheme="majorHAnsi" w:eastAsiaTheme="majorEastAsia" w:hAnsiTheme="majorHAnsi" w:cstheme="majorBidi"/>
      <w:b/>
      <w:bCs/>
      <w:color w:val="2F6570"/>
      <w:sz w:val="36"/>
      <w:szCs w:val="28"/>
    </w:rPr>
  </w:style>
  <w:style w:type="paragraph" w:styleId="berschrift2">
    <w:name w:val="heading 2"/>
    <w:basedOn w:val="Standard"/>
    <w:next w:val="Standard"/>
    <w:link w:val="berschrift2Zchn"/>
    <w:uiPriority w:val="9"/>
    <w:unhideWhenUsed/>
    <w:qFormat/>
    <w:rsid w:val="00FC693F"/>
    <w:pPr>
      <w:keepNext/>
      <w:keepLines/>
      <w:spacing w:before="240"/>
      <w:outlineLvl w:val="1"/>
    </w:pPr>
    <w:rPr>
      <w:rFonts w:asciiTheme="majorHAnsi" w:eastAsiaTheme="majorEastAsia" w:hAnsiTheme="majorHAnsi" w:cstheme="majorBidi"/>
      <w:b/>
      <w:bCs/>
      <w:color w:val="2F6570"/>
      <w:sz w:val="28"/>
      <w:szCs w:val="26"/>
    </w:rPr>
  </w:style>
  <w:style w:type="paragraph" w:styleId="berschrift3">
    <w:name w:val="heading 3"/>
    <w:basedOn w:val="Standard"/>
    <w:next w:val="Standard"/>
    <w:link w:val="berschrift3Zchn"/>
    <w:uiPriority w:val="9"/>
    <w:unhideWhenUsed/>
    <w:qFormat/>
    <w:rsid w:val="00FC693F"/>
    <w:pPr>
      <w:keepNext/>
      <w:keepLines/>
      <w:spacing w:before="240"/>
      <w:outlineLvl w:val="2"/>
    </w:pPr>
    <w:rPr>
      <w:rFonts w:asciiTheme="majorHAnsi" w:eastAsiaTheme="majorEastAsia" w:hAnsiTheme="majorHAnsi" w:cstheme="majorBidi"/>
      <w:b/>
      <w:bCs/>
      <w:sz w:val="22"/>
    </w:rPr>
  </w:style>
  <w:style w:type="paragraph" w:styleId="berschrift4">
    <w:name w:val="heading 4"/>
    <w:basedOn w:val="Standard"/>
    <w:next w:val="Standard"/>
    <w:link w:val="berschrift4Zch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berschrift9">
    <w:name w:val="heading 9"/>
    <w:basedOn w:val="Standard"/>
    <w:next w:val="Standard"/>
    <w:link w:val="berschrift9Zch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618BF"/>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E618BF"/>
  </w:style>
  <w:style w:type="paragraph" w:styleId="Fuzeile">
    <w:name w:val="footer"/>
    <w:basedOn w:val="Standard"/>
    <w:link w:val="FuzeileZchn"/>
    <w:uiPriority w:val="99"/>
    <w:unhideWhenUsed/>
    <w:rsid w:val="00E618BF"/>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E618BF"/>
  </w:style>
  <w:style w:type="paragraph" w:styleId="KeinLeerraum">
    <w:name w:val="No Spacing"/>
    <w:uiPriority w:val="1"/>
    <w:qFormat/>
    <w:rsid w:val="00FC693F"/>
    <w:pPr>
      <w:spacing w:after="0" w:line="240" w:lineRule="auto"/>
    </w:pPr>
  </w:style>
  <w:style w:type="character" w:customStyle="1" w:styleId="berschrift1Zchn">
    <w:name w:val="Überschrift 1 Zchn"/>
    <w:basedOn w:val="Absatz-Standardschriftart"/>
    <w:link w:val="berschrif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FC693F"/>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FC693F"/>
    <w:rPr>
      <w:rFonts w:asciiTheme="majorHAnsi" w:eastAsiaTheme="majorEastAsia" w:hAnsiTheme="majorHAnsi" w:cstheme="majorBidi"/>
      <w:b/>
      <w:bCs/>
      <w:color w:val="4F81BD" w:themeColor="accent1"/>
    </w:rPr>
  </w:style>
  <w:style w:type="paragraph" w:styleId="Titel">
    <w:name w:val="Title"/>
    <w:basedOn w:val="Standard"/>
    <w:next w:val="Standard"/>
    <w:link w:val="TitelZchn"/>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FC693F"/>
    <w:rPr>
      <w:rFonts w:asciiTheme="majorHAnsi" w:eastAsiaTheme="majorEastAsia" w:hAnsiTheme="majorHAnsi" w:cstheme="majorBidi"/>
      <w:i/>
      <w:iCs/>
      <w:color w:val="4F81BD" w:themeColor="accent1"/>
      <w:spacing w:val="15"/>
      <w:sz w:val="24"/>
      <w:szCs w:val="24"/>
    </w:rPr>
  </w:style>
  <w:style w:type="paragraph" w:styleId="Listenabsatz">
    <w:name w:val="List Paragraph"/>
    <w:basedOn w:val="Standard"/>
    <w:uiPriority w:val="34"/>
    <w:qFormat/>
    <w:rsid w:val="00FC693F"/>
    <w:pPr>
      <w:ind w:left="720"/>
      <w:contextualSpacing/>
    </w:pPr>
  </w:style>
  <w:style w:type="paragraph" w:styleId="Textkrper">
    <w:name w:val="Body Text"/>
    <w:basedOn w:val="Standard"/>
    <w:link w:val="TextkrperZchn"/>
    <w:uiPriority w:val="99"/>
    <w:unhideWhenUsed/>
    <w:rsid w:val="00AA1D8D"/>
  </w:style>
  <w:style w:type="character" w:customStyle="1" w:styleId="TextkrperZchn">
    <w:name w:val="Textkörper Zchn"/>
    <w:basedOn w:val="Absatz-Standardschriftart"/>
    <w:link w:val="Textkrper"/>
    <w:uiPriority w:val="99"/>
    <w:rsid w:val="00AA1D8D"/>
  </w:style>
  <w:style w:type="paragraph" w:styleId="Textkrper2">
    <w:name w:val="Body Text 2"/>
    <w:basedOn w:val="Standard"/>
    <w:link w:val="Textkrper2Zchn"/>
    <w:uiPriority w:val="99"/>
    <w:unhideWhenUsed/>
    <w:rsid w:val="00AA1D8D"/>
    <w:pPr>
      <w:spacing w:line="480" w:lineRule="auto"/>
    </w:pPr>
  </w:style>
  <w:style w:type="character" w:customStyle="1" w:styleId="Textkrper2Zchn">
    <w:name w:val="Textkörper 2 Zchn"/>
    <w:basedOn w:val="Absatz-Standardschriftart"/>
    <w:link w:val="Textkrper2"/>
    <w:uiPriority w:val="99"/>
    <w:rsid w:val="00AA1D8D"/>
  </w:style>
  <w:style w:type="paragraph" w:styleId="Textkrper3">
    <w:name w:val="Body Text 3"/>
    <w:basedOn w:val="Standard"/>
    <w:link w:val="Textkrper3Zchn"/>
    <w:uiPriority w:val="99"/>
    <w:unhideWhenUsed/>
    <w:rsid w:val="00AA1D8D"/>
    <w:rPr>
      <w:sz w:val="16"/>
      <w:szCs w:val="16"/>
    </w:rPr>
  </w:style>
  <w:style w:type="character" w:customStyle="1" w:styleId="Textkrper3Zchn">
    <w:name w:val="Textkörper 3 Zchn"/>
    <w:basedOn w:val="Absatz-Standardschriftart"/>
    <w:link w:val="Textkrper3"/>
    <w:uiPriority w:val="99"/>
    <w:rsid w:val="00AA1D8D"/>
    <w:rPr>
      <w:sz w:val="16"/>
      <w:szCs w:val="16"/>
    </w:rPr>
  </w:style>
  <w:style w:type="paragraph" w:styleId="Liste">
    <w:name w:val="List"/>
    <w:basedOn w:val="Standard"/>
    <w:uiPriority w:val="99"/>
    <w:unhideWhenUsed/>
    <w:rsid w:val="00AA1D8D"/>
    <w:pPr>
      <w:ind w:left="360" w:hanging="360"/>
      <w:contextualSpacing/>
    </w:pPr>
  </w:style>
  <w:style w:type="paragraph" w:styleId="Liste2">
    <w:name w:val="List 2"/>
    <w:basedOn w:val="Standard"/>
    <w:uiPriority w:val="99"/>
    <w:unhideWhenUsed/>
    <w:rsid w:val="00326F90"/>
    <w:pPr>
      <w:ind w:left="720" w:hanging="360"/>
      <w:contextualSpacing/>
    </w:pPr>
  </w:style>
  <w:style w:type="paragraph" w:styleId="Liste3">
    <w:name w:val="List 3"/>
    <w:basedOn w:val="Standard"/>
    <w:uiPriority w:val="99"/>
    <w:unhideWhenUsed/>
    <w:rsid w:val="00326F90"/>
    <w:pPr>
      <w:ind w:left="1080" w:hanging="360"/>
      <w:contextualSpacing/>
    </w:pPr>
  </w:style>
  <w:style w:type="paragraph" w:styleId="Aufzhlungszeichen">
    <w:name w:val="List Bullet"/>
    <w:basedOn w:val="Standard"/>
    <w:uiPriority w:val="99"/>
    <w:unhideWhenUsed/>
    <w:rsid w:val="00326F90"/>
    <w:pPr>
      <w:numPr>
        <w:numId w:val="1"/>
      </w:numPr>
      <w:contextualSpacing/>
    </w:pPr>
  </w:style>
  <w:style w:type="paragraph" w:styleId="Aufzhlungszeichen2">
    <w:name w:val="List Bullet 2"/>
    <w:basedOn w:val="Standard"/>
    <w:uiPriority w:val="99"/>
    <w:unhideWhenUsed/>
    <w:rsid w:val="00326F90"/>
    <w:pPr>
      <w:numPr>
        <w:numId w:val="2"/>
      </w:numPr>
      <w:contextualSpacing/>
    </w:pPr>
  </w:style>
  <w:style w:type="paragraph" w:styleId="Aufzhlungszeichen3">
    <w:name w:val="List Bullet 3"/>
    <w:basedOn w:val="Standard"/>
    <w:uiPriority w:val="99"/>
    <w:unhideWhenUsed/>
    <w:rsid w:val="00326F90"/>
    <w:pPr>
      <w:numPr>
        <w:numId w:val="3"/>
      </w:numPr>
      <w:contextualSpacing/>
    </w:pPr>
  </w:style>
  <w:style w:type="paragraph" w:styleId="Listennummer">
    <w:name w:val="List Number"/>
    <w:basedOn w:val="Standard"/>
    <w:uiPriority w:val="99"/>
    <w:unhideWhenUsed/>
    <w:rsid w:val="00326F90"/>
    <w:pPr>
      <w:numPr>
        <w:numId w:val="5"/>
      </w:numPr>
      <w:contextualSpacing/>
    </w:pPr>
  </w:style>
  <w:style w:type="paragraph" w:styleId="Listennummer2">
    <w:name w:val="List Number 2"/>
    <w:basedOn w:val="Standard"/>
    <w:uiPriority w:val="99"/>
    <w:unhideWhenUsed/>
    <w:rsid w:val="0029639D"/>
    <w:pPr>
      <w:numPr>
        <w:numId w:val="6"/>
      </w:numPr>
      <w:contextualSpacing/>
    </w:pPr>
  </w:style>
  <w:style w:type="paragraph" w:styleId="Listennummer3">
    <w:name w:val="List Number 3"/>
    <w:basedOn w:val="Standard"/>
    <w:uiPriority w:val="99"/>
    <w:unhideWhenUsed/>
    <w:rsid w:val="0029639D"/>
    <w:pPr>
      <w:numPr>
        <w:numId w:val="7"/>
      </w:numPr>
      <w:contextualSpacing/>
    </w:pPr>
  </w:style>
  <w:style w:type="paragraph" w:styleId="Listenfortsetzung">
    <w:name w:val="List Continue"/>
    <w:basedOn w:val="Standard"/>
    <w:uiPriority w:val="99"/>
    <w:unhideWhenUsed/>
    <w:rsid w:val="0029639D"/>
    <w:pPr>
      <w:ind w:left="360"/>
      <w:contextualSpacing/>
    </w:pPr>
  </w:style>
  <w:style w:type="paragraph" w:styleId="Listenfortsetzung2">
    <w:name w:val="List Continue 2"/>
    <w:basedOn w:val="Standard"/>
    <w:uiPriority w:val="99"/>
    <w:unhideWhenUsed/>
    <w:rsid w:val="0029639D"/>
    <w:pPr>
      <w:ind w:left="720"/>
      <w:contextualSpacing/>
    </w:pPr>
  </w:style>
  <w:style w:type="paragraph" w:styleId="Listenfortsetzung3">
    <w:name w:val="List Continue 3"/>
    <w:basedOn w:val="Standard"/>
    <w:uiPriority w:val="99"/>
    <w:unhideWhenUsed/>
    <w:rsid w:val="0029639D"/>
    <w:pPr>
      <w:ind w:left="1080"/>
      <w:contextualSpacing/>
    </w:pPr>
  </w:style>
  <w:style w:type="paragraph" w:styleId="Makrotext">
    <w:name w:val="macro"/>
    <w:link w:val="MakrotextZch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Zchn">
    <w:name w:val="Makrotext Zchn"/>
    <w:basedOn w:val="Absatz-Standardschriftart"/>
    <w:link w:val="Makrotext"/>
    <w:uiPriority w:val="99"/>
    <w:rsid w:val="0029639D"/>
    <w:rPr>
      <w:rFonts w:ascii="Courier" w:hAnsi="Courier"/>
      <w:sz w:val="20"/>
      <w:szCs w:val="20"/>
    </w:rPr>
  </w:style>
  <w:style w:type="paragraph" w:styleId="Zitat">
    <w:name w:val="Quote"/>
    <w:basedOn w:val="Standard"/>
    <w:next w:val="Standard"/>
    <w:link w:val="ZitatZchn"/>
    <w:uiPriority w:val="29"/>
    <w:qFormat/>
    <w:rsid w:val="00FC693F"/>
    <w:rPr>
      <w:i/>
      <w:iCs/>
      <w:color w:val="000000" w:themeColor="text1"/>
    </w:rPr>
  </w:style>
  <w:style w:type="character" w:customStyle="1" w:styleId="ZitatZchn">
    <w:name w:val="Zitat Zchn"/>
    <w:basedOn w:val="Absatz-Standardschriftart"/>
    <w:link w:val="Zitat"/>
    <w:uiPriority w:val="29"/>
    <w:rsid w:val="00FC693F"/>
    <w:rPr>
      <w:i/>
      <w:iCs/>
      <w:color w:val="000000" w:themeColor="text1"/>
    </w:rPr>
  </w:style>
  <w:style w:type="character" w:customStyle="1" w:styleId="berschrift4Zchn">
    <w:name w:val="Überschrift 4 Zchn"/>
    <w:basedOn w:val="Absatz-Standardschriftart"/>
    <w:link w:val="berschrift4"/>
    <w:uiPriority w:val="9"/>
    <w:semiHidden/>
    <w:rsid w:val="00FC693F"/>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FC693F"/>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FC693F"/>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FC693F"/>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FC693F"/>
    <w:rPr>
      <w:rFonts w:asciiTheme="majorHAnsi" w:eastAsiaTheme="majorEastAsia" w:hAnsiTheme="majorHAnsi" w:cstheme="majorBidi"/>
      <w:color w:val="4F81BD" w:themeColor="accent1"/>
      <w:sz w:val="20"/>
      <w:szCs w:val="20"/>
    </w:rPr>
  </w:style>
  <w:style w:type="character" w:customStyle="1" w:styleId="berschrift9Zchn">
    <w:name w:val="Überschrift 9 Zchn"/>
    <w:basedOn w:val="Absatz-Standardschriftart"/>
    <w:link w:val="bersch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semiHidden/>
    <w:unhideWhenUsed/>
    <w:qFormat/>
    <w:rsid w:val="00FC693F"/>
    <w:pPr>
      <w:spacing w:line="240" w:lineRule="auto"/>
    </w:pPr>
    <w:rPr>
      <w:b/>
      <w:bCs/>
      <w:color w:val="4F81BD" w:themeColor="accent1"/>
      <w:sz w:val="18"/>
      <w:szCs w:val="18"/>
    </w:rPr>
  </w:style>
  <w:style w:type="character" w:styleId="Fett">
    <w:name w:val="Strong"/>
    <w:basedOn w:val="Absatz-Standardschriftart"/>
    <w:uiPriority w:val="22"/>
    <w:qFormat/>
    <w:rsid w:val="00FC693F"/>
    <w:rPr>
      <w:b/>
      <w:bCs/>
    </w:rPr>
  </w:style>
  <w:style w:type="character" w:styleId="Hervorhebung">
    <w:name w:val="Emphasis"/>
    <w:basedOn w:val="Absatz-Standardschriftart"/>
    <w:uiPriority w:val="20"/>
    <w:qFormat/>
    <w:rsid w:val="00FC693F"/>
    <w:rPr>
      <w:i/>
      <w:iCs/>
    </w:rPr>
  </w:style>
  <w:style w:type="paragraph" w:styleId="IntensivesZitat">
    <w:name w:val="Intense Quote"/>
    <w:basedOn w:val="Standard"/>
    <w:next w:val="Standard"/>
    <w:link w:val="IntensivesZitatZchn"/>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FC693F"/>
    <w:rPr>
      <w:b/>
      <w:bCs/>
      <w:i/>
      <w:iCs/>
      <w:color w:val="4F81BD" w:themeColor="accent1"/>
    </w:rPr>
  </w:style>
  <w:style w:type="character" w:styleId="SchwacheHervorhebung">
    <w:name w:val="Subtle Emphasis"/>
    <w:basedOn w:val="Absatz-Standardschriftart"/>
    <w:uiPriority w:val="19"/>
    <w:qFormat/>
    <w:rsid w:val="00FC693F"/>
    <w:rPr>
      <w:i/>
      <w:iCs/>
      <w:color w:val="808080" w:themeColor="text1" w:themeTint="7F"/>
    </w:rPr>
  </w:style>
  <w:style w:type="character" w:styleId="IntensiveHervorhebung">
    <w:name w:val="Intense Emphasis"/>
    <w:basedOn w:val="Absatz-Standardschriftart"/>
    <w:uiPriority w:val="21"/>
    <w:qFormat/>
    <w:rsid w:val="00FC693F"/>
    <w:rPr>
      <w:b/>
      <w:bCs/>
      <w:i/>
      <w:iCs/>
      <w:color w:val="4F81BD" w:themeColor="accent1"/>
    </w:rPr>
  </w:style>
  <w:style w:type="character" w:styleId="SchwacherVerweis">
    <w:name w:val="Subtle Reference"/>
    <w:basedOn w:val="Absatz-Standardschriftart"/>
    <w:uiPriority w:val="31"/>
    <w:qFormat/>
    <w:rsid w:val="00FC693F"/>
    <w:rPr>
      <w:smallCaps/>
      <w:color w:val="C0504D" w:themeColor="accent2"/>
      <w:u w:val="single"/>
    </w:rPr>
  </w:style>
  <w:style w:type="character" w:styleId="IntensiverVerweis">
    <w:name w:val="Intense Reference"/>
    <w:basedOn w:val="Absatz-Standardschriftart"/>
    <w:uiPriority w:val="32"/>
    <w:qFormat/>
    <w:rsid w:val="00FC693F"/>
    <w:rPr>
      <w:b/>
      <w:bCs/>
      <w:smallCaps/>
      <w:color w:val="C0504D" w:themeColor="accent2"/>
      <w:spacing w:val="5"/>
      <w:u w:val="single"/>
    </w:rPr>
  </w:style>
  <w:style w:type="character" w:styleId="Buchtitel">
    <w:name w:val="Book Title"/>
    <w:basedOn w:val="Absatz-Standardschriftart"/>
    <w:uiPriority w:val="33"/>
    <w:qFormat/>
    <w:rsid w:val="00FC693F"/>
    <w:rPr>
      <w:b/>
      <w:bCs/>
      <w:smallCaps/>
      <w:spacing w:val="5"/>
    </w:rPr>
  </w:style>
  <w:style w:type="paragraph" w:styleId="Inhaltsverzeichnisberschrift">
    <w:name w:val="TOC Heading"/>
    <w:basedOn w:val="berschrift1"/>
    <w:next w:val="Standard"/>
    <w:uiPriority w:val="39"/>
    <w:semiHidden/>
    <w:unhideWhenUsed/>
    <w:qFormat/>
    <w:rsid w:val="00FC693F"/>
    <w:pPr>
      <w:outlineLvl w:val="9"/>
    </w:pPr>
  </w:style>
  <w:style w:type="table" w:styleId="Tabellenraster">
    <w:name w:val="Table Grid"/>
    <w:basedOn w:val="NormaleTabel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Schattierung-Akzent2">
    <w:name w:val="Light Shading Accent 2"/>
    <w:basedOn w:val="NormaleTabel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leSchattierung-Akzent3">
    <w:name w:val="Light Shading Accent 3"/>
    <w:basedOn w:val="NormaleTabel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HelleSchattierung-Akzent4">
    <w:name w:val="Light Shading Accent 4"/>
    <w:basedOn w:val="NormaleTabel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HelleSchattierung-Akzent5">
    <w:name w:val="Light Shading Accent 5"/>
    <w:basedOn w:val="NormaleTabel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HelleSchattierung-Akzent6">
    <w:name w:val="Light Shading Accent 6"/>
    <w:basedOn w:val="NormaleTabel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HelleListe">
    <w:name w:val="Light List"/>
    <w:basedOn w:val="NormaleTabel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leListe-Akzent2">
    <w:name w:val="Light List Accent 2"/>
    <w:basedOn w:val="NormaleTabel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Liste-Akzent3">
    <w:name w:val="Light List Accent 3"/>
    <w:basedOn w:val="NormaleTabel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HelleListe-Akzent4">
    <w:name w:val="Light List Accent 4"/>
    <w:basedOn w:val="NormaleTabel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HelleListe-Akzent5">
    <w:name w:val="Light List Accent 5"/>
    <w:basedOn w:val="NormaleTabel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HelleListe-Akzent6">
    <w:name w:val="Light List Accent 6"/>
    <w:basedOn w:val="NormaleTabel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HellesRaster">
    <w:name w:val="Light Grid"/>
    <w:basedOn w:val="NormaleTabel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lesRaster-Akzent2">
    <w:name w:val="Light Grid Accent 2"/>
    <w:basedOn w:val="NormaleTabel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HellesRaster-Akzent3">
    <w:name w:val="Light Grid Accent 3"/>
    <w:basedOn w:val="NormaleTabel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HellesRaster-Akzent4">
    <w:name w:val="Light Grid Accent 4"/>
    <w:basedOn w:val="NormaleTabel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HellesRaster-Akzent5">
    <w:name w:val="Light Grid Accent 5"/>
    <w:basedOn w:val="NormaleTabel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HellesRaster-Akzent6">
    <w:name w:val="Light Grid Accent 6"/>
    <w:basedOn w:val="NormaleTabel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ittlereSchattierung1">
    <w:name w:val="Medium Shading 1"/>
    <w:basedOn w:val="NormaleTabel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Liste1">
    <w:name w:val="Medium List 1"/>
    <w:basedOn w:val="NormaleTabel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ttlereListe1-Akzent2">
    <w:name w:val="Medium List 1 Accent 2"/>
    <w:basedOn w:val="NormaleTabel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ttlereListe1-Akzent3">
    <w:name w:val="Medium List 1 Accent 3"/>
    <w:basedOn w:val="NormaleTabel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ttlereListe1-Akzent4">
    <w:name w:val="Medium List 1 Accent 4"/>
    <w:basedOn w:val="NormaleTabel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ttlereListe1-Akzent5">
    <w:name w:val="Medium List 1 Accent 5"/>
    <w:basedOn w:val="NormaleTabel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ttlereListe1-Akzent6">
    <w:name w:val="Medium List 1 Accent 6"/>
    <w:basedOn w:val="NormaleTabel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ttlereListe2">
    <w:name w:val="Medium Lis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Raster1">
    <w:name w:val="Medium Grid 1"/>
    <w:basedOn w:val="NormaleTabel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ttleresRaster1-Akzent2">
    <w:name w:val="Medium Grid 1 Accent 2"/>
    <w:basedOn w:val="NormaleTabel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ttleresRaster1-Akzent3">
    <w:name w:val="Medium Grid 1 Accent 3"/>
    <w:basedOn w:val="NormaleTabel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ttleresRaster1-Akzent4">
    <w:name w:val="Medium Grid 1 Accent 4"/>
    <w:basedOn w:val="NormaleTabel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ttleresRaster1-Akzent5">
    <w:name w:val="Medium Grid 1 Accent 5"/>
    <w:basedOn w:val="NormaleTabel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ttleresRaster1-Akzent6">
    <w:name w:val="Medium Grid 1 Accent 6"/>
    <w:basedOn w:val="NormaleTabel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ttleresRaster2">
    <w:name w:val="Medium Grid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ttleresRaster3-Akzent2">
    <w:name w:val="Medium Grid 3 Accent 2"/>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ttleresRaster3-Akzent3">
    <w:name w:val="Medium Grid 3 Accent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ttleresRaster3-Akzent4">
    <w:name w:val="Medium Grid 3 Accent 4"/>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ttleresRaster3-Akzent5">
    <w:name w:val="Medium Grid 3 Accent 5"/>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ttleresRaster3-Akzent6">
    <w:name w:val="Medium Grid 3 Accent 6"/>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unkleListe">
    <w:name w:val="Dark List"/>
    <w:basedOn w:val="NormaleTabel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unkleListe-Akzent2">
    <w:name w:val="Dark List Accent 2"/>
    <w:basedOn w:val="NormaleTabel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unkleListe-Akzent3">
    <w:name w:val="Dark List Accent 3"/>
    <w:basedOn w:val="NormaleTabel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unkleListe-Akzent4">
    <w:name w:val="Dark List Accent 4"/>
    <w:basedOn w:val="NormaleTabel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unkleListe-Akzent5">
    <w:name w:val="Dark List Accent 5"/>
    <w:basedOn w:val="NormaleTabel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unkleListe-Akzent6">
    <w:name w:val="Dark List Accent 6"/>
    <w:basedOn w:val="NormaleTabel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bigeSchattierung">
    <w:name w:val="Colorful Shading"/>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bigeSchattierung-Akzent4">
    <w:name w:val="Colorful Shading Accent 4"/>
    <w:basedOn w:val="NormaleTabel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bigeListe">
    <w:name w:val="Colorful List"/>
    <w:basedOn w:val="NormaleTabel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bigeListe-Akzent2">
    <w:name w:val="Colorful List Accent 2"/>
    <w:basedOn w:val="NormaleTabel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bigeListe-Akzent3">
    <w:name w:val="Colorful List Accent 3"/>
    <w:basedOn w:val="NormaleTabel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bigeListe-Akzent4">
    <w:name w:val="Colorful List Accent 4"/>
    <w:basedOn w:val="NormaleTabel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bigeListe-Akzent5">
    <w:name w:val="Colorful List Accent 5"/>
    <w:basedOn w:val="NormaleTabel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bigeListe-Akzent6">
    <w:name w:val="Colorful List Accent 6"/>
    <w:basedOn w:val="NormaleTabel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bigesRaster">
    <w:name w:val="Colorful Grid"/>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bigesRaster-Akzent2">
    <w:name w:val="Colorful Grid Accent 2"/>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bigesRaster-Akzent3">
    <w:name w:val="Colorful Grid Accent 3"/>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bigesRaster-Akzent4">
    <w:name w:val="Colorful Grid Accent 4"/>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bigesRaster-Akzent5">
    <w:name w:val="Colorful Grid Accent 5"/>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bigesRaster-Akzent6">
    <w:name w:val="Colorful Grid Accent 6"/>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1722</Words>
  <Characters>10852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12549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Lars Daul</cp:lastModifiedBy>
  <cp:revision>2</cp:revision>
  <dcterms:created xsi:type="dcterms:W3CDTF">2013-12-23T23:15:00Z</dcterms:created>
  <dcterms:modified xsi:type="dcterms:W3CDTF">2026-05-28T15:03:00Z</dcterms:modified>
  <cp:category/>
</cp:coreProperties>
</file>